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4727" w14:textId="77777777" w:rsidR="00BD0F22" w:rsidRPr="001C3714" w:rsidRDefault="0054597E" w:rsidP="001C3714">
      <w:pPr>
        <w:pStyle w:val="Title"/>
        <w:jc w:val="center"/>
        <w:rPr>
          <w:rFonts w:ascii="Gadugi" w:hAnsi="Gadugi"/>
          <w:b/>
          <w:bCs/>
        </w:rPr>
      </w:pPr>
      <w:r w:rsidRPr="001C3714">
        <w:rPr>
          <w:rFonts w:ascii="Gadugi" w:hAnsi="Gadugi"/>
          <w:b/>
          <w:bCs/>
        </w:rPr>
        <w:t>Ontos, Topos, and Ruliads</w:t>
      </w:r>
    </w:p>
    <w:p w14:paraId="099B8687" w14:textId="77777777" w:rsidR="00BD0F22" w:rsidRPr="001C3714" w:rsidRDefault="0054597E" w:rsidP="001C3714">
      <w:pPr>
        <w:jc w:val="center"/>
        <w:rPr>
          <w:rFonts w:ascii="Gadugi" w:hAnsi="Gadugi"/>
          <w:sz w:val="24"/>
          <w:szCs w:val="24"/>
        </w:rPr>
      </w:pPr>
      <w:r w:rsidRPr="001C3714">
        <w:rPr>
          <w:rFonts w:ascii="Gadugi" w:hAnsi="Gadugi"/>
          <w:sz w:val="24"/>
          <w:szCs w:val="24"/>
        </w:rPr>
        <w:t>A Foundational Trichotomy for the Mantra M5 Platform</w:t>
      </w:r>
    </w:p>
    <w:p w14:paraId="2E8496FA" w14:textId="77777777" w:rsidR="00BD0F22" w:rsidRPr="001C3714" w:rsidRDefault="0054597E" w:rsidP="001C3714">
      <w:pPr>
        <w:rPr>
          <w:rFonts w:ascii="Gadugi" w:hAnsi="Gadugi"/>
          <w:b/>
          <w:bCs/>
          <w:color w:val="1F497D" w:themeColor="text2"/>
          <w:sz w:val="28"/>
          <w:szCs w:val="28"/>
        </w:rPr>
      </w:pPr>
      <w:r w:rsidRPr="001C3714">
        <w:rPr>
          <w:rFonts w:ascii="Gadugi" w:hAnsi="Gadugi"/>
          <w:b/>
          <w:bCs/>
          <w:color w:val="1F497D" w:themeColor="text2"/>
          <w:sz w:val="28"/>
          <w:szCs w:val="28"/>
        </w:rPr>
        <w:t>Abstract</w:t>
      </w:r>
    </w:p>
    <w:p w14:paraId="553E6FA7" w14:textId="5E64528D" w:rsidR="004F2FC2" w:rsidRDefault="0054597E" w:rsidP="001C3714">
      <w:pPr>
        <w:jc w:val="both"/>
        <w:rPr>
          <w:rFonts w:ascii="Gadugi" w:hAnsi="Gadugi"/>
        </w:rPr>
      </w:pPr>
      <w:r w:rsidRPr="001C3714">
        <w:rPr>
          <w:rFonts w:ascii="Gadugi" w:hAnsi="Gadugi"/>
        </w:rPr>
        <w:t xml:space="preserve">This whitepaper explores the philosophical and mathematical foundations underpinning intelligent systems design. </w:t>
      </w:r>
      <w:r w:rsidR="00A5155B">
        <w:rPr>
          <w:rFonts w:ascii="Gadugi" w:hAnsi="Gadugi"/>
        </w:rPr>
        <w:t xml:space="preserve">Starting with the </w:t>
      </w:r>
      <w:r w:rsidR="00DF25E3">
        <w:rPr>
          <w:rFonts w:ascii="Gadugi" w:hAnsi="Gadugi"/>
        </w:rPr>
        <w:t xml:space="preserve">3 Lacanian registers: Symbolic, Real and Imaginary, we extend it to </w:t>
      </w:r>
      <w:r w:rsidR="00AA616D">
        <w:rPr>
          <w:rFonts w:ascii="Gadugi" w:hAnsi="Gadugi"/>
        </w:rPr>
        <w:t xml:space="preserve">add </w:t>
      </w:r>
      <w:proofErr w:type="spellStart"/>
      <w:r w:rsidR="00366D4B">
        <w:rPr>
          <w:rFonts w:ascii="Gadugi" w:hAnsi="Gadugi"/>
        </w:rPr>
        <w:t>liternal</w:t>
      </w:r>
      <w:proofErr w:type="spellEnd"/>
      <w:r w:rsidR="00B62EC3">
        <w:rPr>
          <w:rFonts w:ascii="Gadugi" w:hAnsi="Gadugi"/>
        </w:rPr>
        <w:t xml:space="preserve"> and physmatics (</w:t>
      </w:r>
      <w:proofErr w:type="spellStart"/>
      <w:r w:rsidR="00B62EC3">
        <w:rPr>
          <w:rFonts w:ascii="Gadugi" w:hAnsi="Gadugi"/>
        </w:rPr>
        <w:t>physics+math</w:t>
      </w:r>
      <w:proofErr w:type="spellEnd"/>
      <w:r w:rsidR="00B62EC3">
        <w:rPr>
          <w:rFonts w:ascii="Gadugi" w:hAnsi="Gadugi"/>
        </w:rPr>
        <w:t xml:space="preserve">) basis for </w:t>
      </w:r>
      <w:r w:rsidR="00366D4B">
        <w:rPr>
          <w:rFonts w:ascii="Gadugi" w:hAnsi="Gadugi"/>
        </w:rPr>
        <w:t>its foundation</w:t>
      </w:r>
      <w:r w:rsidR="005C5CCD">
        <w:rPr>
          <w:rFonts w:ascii="Gadugi" w:hAnsi="Gadugi"/>
        </w:rPr>
        <w:t>.</w:t>
      </w:r>
    </w:p>
    <w:p w14:paraId="2FA0B58F" w14:textId="5AB10CA1" w:rsidR="00BD0F22" w:rsidRDefault="0054597E" w:rsidP="001C3714">
      <w:pPr>
        <w:jc w:val="both"/>
        <w:rPr>
          <w:rFonts w:ascii="Gadugi" w:hAnsi="Gadugi"/>
        </w:rPr>
      </w:pPr>
      <w:r w:rsidRPr="001C3714">
        <w:rPr>
          <w:rFonts w:ascii="Gadugi" w:hAnsi="Gadugi"/>
        </w:rPr>
        <w:t>It triangulates three deep-rooted concepts—</w:t>
      </w:r>
      <w:proofErr w:type="spellStart"/>
      <w:r w:rsidRPr="001C3714">
        <w:rPr>
          <w:rFonts w:ascii="Gadugi" w:hAnsi="Gadugi"/>
        </w:rPr>
        <w:t>Ontos</w:t>
      </w:r>
      <w:proofErr w:type="spellEnd"/>
      <w:r w:rsidRPr="001C3714">
        <w:rPr>
          <w:rFonts w:ascii="Gadugi" w:hAnsi="Gadugi"/>
        </w:rPr>
        <w:t xml:space="preserve"> (ontology), </w:t>
      </w:r>
      <w:proofErr w:type="spellStart"/>
      <w:r w:rsidRPr="001C3714">
        <w:rPr>
          <w:rFonts w:ascii="Gadugi" w:hAnsi="Gadugi"/>
        </w:rPr>
        <w:t>Topos</w:t>
      </w:r>
      <w:proofErr w:type="spellEnd"/>
      <w:r w:rsidRPr="001C3714">
        <w:rPr>
          <w:rFonts w:ascii="Gadugi" w:hAnsi="Gadugi"/>
        </w:rPr>
        <w:t xml:space="preserve"> (categorical space), and Ruliads (computational multiverses)—to create a cohesive framework for understanding knowledge, context, and transformation in engineered systems. These are mapped to Numorpho Cybernetic Systems’ Mantra M5 platform through Large Language Models (LLMs), Large World Models (LWMs), and Large Graph Models (LGMs), resulting in an orchestrated agentic platform for intelligent process engineering.</w:t>
      </w:r>
    </w:p>
    <w:sdt>
      <w:sdtPr>
        <w:rPr>
          <w:rFonts w:ascii="Calibri" w:eastAsiaTheme="minorEastAsia" w:hAnsi="Calibri" w:cstheme="minorBidi"/>
          <w:b w:val="0"/>
          <w:bCs w:val="0"/>
          <w:color w:val="auto"/>
          <w:sz w:val="22"/>
          <w:szCs w:val="22"/>
        </w:rPr>
        <w:id w:val="-1733920489"/>
        <w:docPartObj>
          <w:docPartGallery w:val="Table of Contents"/>
          <w:docPartUnique/>
        </w:docPartObj>
      </w:sdtPr>
      <w:sdtEndPr>
        <w:rPr>
          <w:noProof/>
        </w:rPr>
      </w:sdtEndPr>
      <w:sdtContent>
        <w:p w14:paraId="7B1EBC92" w14:textId="3417FC45" w:rsidR="00F920F7" w:rsidRDefault="00F920F7" w:rsidP="00F920F7">
          <w:pPr>
            <w:pStyle w:val="TOCHeading"/>
            <w:jc w:val="center"/>
          </w:pPr>
          <w:r>
            <w:t>Table of Contents</w:t>
          </w:r>
        </w:p>
        <w:p w14:paraId="6FC744E3" w14:textId="77777777" w:rsidR="000D056B" w:rsidRPr="000D056B" w:rsidRDefault="000D056B" w:rsidP="000D056B"/>
        <w:p w14:paraId="6E54FFE7" w14:textId="3CD446A3" w:rsidR="00F25956" w:rsidRPr="00F25956" w:rsidRDefault="00F920F7">
          <w:pPr>
            <w:pStyle w:val="TOC1"/>
            <w:tabs>
              <w:tab w:val="right" w:leader="dot" w:pos="8630"/>
            </w:tabs>
            <w:rPr>
              <w:rFonts w:ascii="Gadugi" w:hAnsi="Gadugi"/>
              <w:b/>
              <w:bCs/>
              <w:noProof/>
              <w:kern w:val="2"/>
              <w14:ligatures w14:val="standardContextual"/>
            </w:rPr>
          </w:pPr>
          <w:r w:rsidRPr="00B761DE">
            <w:rPr>
              <w:rFonts w:ascii="Gadugi" w:hAnsi="Gadugi"/>
              <w:b/>
              <w:bCs/>
            </w:rPr>
            <w:fldChar w:fldCharType="begin"/>
          </w:r>
          <w:r w:rsidRPr="00B761DE">
            <w:rPr>
              <w:rFonts w:ascii="Gadugi" w:hAnsi="Gadugi"/>
              <w:b/>
              <w:bCs/>
            </w:rPr>
            <w:instrText xml:space="preserve"> TOC \o "1-3" \h \z \u </w:instrText>
          </w:r>
          <w:r w:rsidRPr="00B761DE">
            <w:rPr>
              <w:rFonts w:ascii="Gadugi" w:hAnsi="Gadugi"/>
              <w:b/>
              <w:bCs/>
            </w:rPr>
            <w:fldChar w:fldCharType="separate"/>
          </w:r>
          <w:hyperlink w:anchor="_Toc200888937" w:history="1">
            <w:r w:rsidR="00F25956" w:rsidRPr="00F25956">
              <w:rPr>
                <w:rStyle w:val="Hyperlink"/>
                <w:rFonts w:ascii="Gadugi" w:hAnsi="Gadugi"/>
                <w:b/>
                <w:bCs/>
                <w:noProof/>
                <w:sz w:val="20"/>
                <w:szCs w:val="20"/>
              </w:rPr>
              <w:t>1. Introduction</w:t>
            </w:r>
            <w:r w:rsidR="00F25956" w:rsidRPr="00F25956">
              <w:rPr>
                <w:rFonts w:ascii="Gadugi" w:hAnsi="Gadugi"/>
                <w:b/>
                <w:bCs/>
                <w:noProof/>
                <w:webHidden/>
                <w:sz w:val="20"/>
                <w:szCs w:val="20"/>
              </w:rPr>
              <w:tab/>
            </w:r>
            <w:r w:rsidR="00F25956" w:rsidRPr="00F25956">
              <w:rPr>
                <w:rFonts w:ascii="Gadugi" w:hAnsi="Gadugi"/>
                <w:b/>
                <w:bCs/>
                <w:noProof/>
                <w:webHidden/>
                <w:sz w:val="20"/>
                <w:szCs w:val="20"/>
              </w:rPr>
              <w:fldChar w:fldCharType="begin"/>
            </w:r>
            <w:r w:rsidR="00F25956" w:rsidRPr="00F25956">
              <w:rPr>
                <w:rFonts w:ascii="Gadugi" w:hAnsi="Gadugi"/>
                <w:b/>
                <w:bCs/>
                <w:noProof/>
                <w:webHidden/>
                <w:sz w:val="20"/>
                <w:szCs w:val="20"/>
              </w:rPr>
              <w:instrText xml:space="preserve"> PAGEREF _Toc200888937 \h </w:instrText>
            </w:r>
            <w:r w:rsidR="00F25956" w:rsidRPr="00F25956">
              <w:rPr>
                <w:rFonts w:ascii="Gadugi" w:hAnsi="Gadugi"/>
                <w:b/>
                <w:bCs/>
                <w:noProof/>
                <w:webHidden/>
                <w:sz w:val="20"/>
                <w:szCs w:val="20"/>
              </w:rPr>
            </w:r>
            <w:r w:rsidR="00F25956" w:rsidRPr="00F25956">
              <w:rPr>
                <w:rFonts w:ascii="Gadugi" w:hAnsi="Gadugi"/>
                <w:b/>
                <w:bCs/>
                <w:noProof/>
                <w:webHidden/>
                <w:sz w:val="20"/>
                <w:szCs w:val="20"/>
              </w:rPr>
              <w:fldChar w:fldCharType="separate"/>
            </w:r>
            <w:r w:rsidR="00F25956" w:rsidRPr="00F25956">
              <w:rPr>
                <w:rFonts w:ascii="Gadugi" w:hAnsi="Gadugi"/>
                <w:b/>
                <w:bCs/>
                <w:noProof/>
                <w:webHidden/>
                <w:sz w:val="20"/>
                <w:szCs w:val="20"/>
              </w:rPr>
              <w:t>2</w:t>
            </w:r>
            <w:r w:rsidR="00F25956" w:rsidRPr="00F25956">
              <w:rPr>
                <w:rFonts w:ascii="Gadugi" w:hAnsi="Gadugi"/>
                <w:b/>
                <w:bCs/>
                <w:noProof/>
                <w:webHidden/>
                <w:sz w:val="20"/>
                <w:szCs w:val="20"/>
              </w:rPr>
              <w:fldChar w:fldCharType="end"/>
            </w:r>
          </w:hyperlink>
        </w:p>
        <w:p w14:paraId="4DEA37FA" w14:textId="318E6D83" w:rsidR="00F25956" w:rsidRPr="00F25956" w:rsidRDefault="00F25956">
          <w:pPr>
            <w:pStyle w:val="TOC1"/>
            <w:tabs>
              <w:tab w:val="right" w:leader="dot" w:pos="8630"/>
            </w:tabs>
            <w:rPr>
              <w:rFonts w:ascii="Gadugi" w:hAnsi="Gadugi"/>
              <w:b/>
              <w:bCs/>
              <w:noProof/>
              <w:kern w:val="2"/>
              <w14:ligatures w14:val="standardContextual"/>
            </w:rPr>
          </w:pPr>
          <w:hyperlink w:anchor="_Toc200888938" w:history="1">
            <w:r w:rsidRPr="00F25956">
              <w:rPr>
                <w:rStyle w:val="Hyperlink"/>
                <w:rFonts w:ascii="Gadugi" w:hAnsi="Gadugi"/>
                <w:b/>
                <w:bCs/>
                <w:noProof/>
                <w:sz w:val="20"/>
                <w:szCs w:val="20"/>
              </w:rPr>
              <w:t>2. Ontos: Structured Being and Semantic Grounding</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_Toc200888938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3</w:t>
            </w:r>
            <w:r w:rsidRPr="00F25956">
              <w:rPr>
                <w:rFonts w:ascii="Gadugi" w:hAnsi="Gadugi"/>
                <w:b/>
                <w:bCs/>
                <w:noProof/>
                <w:webHidden/>
                <w:sz w:val="20"/>
                <w:szCs w:val="20"/>
              </w:rPr>
              <w:fldChar w:fldCharType="end"/>
            </w:r>
          </w:hyperlink>
        </w:p>
        <w:p w14:paraId="2D7263CA" w14:textId="2A9DEFF4" w:rsidR="00F25956" w:rsidRPr="00F25956" w:rsidRDefault="00F25956">
          <w:pPr>
            <w:pStyle w:val="TOC1"/>
            <w:tabs>
              <w:tab w:val="right" w:leader="dot" w:pos="8630"/>
            </w:tabs>
            <w:rPr>
              <w:rFonts w:ascii="Gadugi" w:hAnsi="Gadugi"/>
              <w:b/>
              <w:bCs/>
              <w:noProof/>
              <w:kern w:val="2"/>
              <w14:ligatures w14:val="standardContextual"/>
            </w:rPr>
          </w:pPr>
          <w:hyperlink w:anchor="_Toc200888939" w:history="1">
            <w:r w:rsidRPr="00F25956">
              <w:rPr>
                <w:rStyle w:val="Hyperlink"/>
                <w:rFonts w:ascii="Gadugi" w:hAnsi="Gadugi"/>
                <w:b/>
                <w:bCs/>
                <w:noProof/>
                <w:sz w:val="20"/>
                <w:szCs w:val="20"/>
              </w:rPr>
              <w:t>3. Topos: Contextual Spaces and Transformational Logic</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_Toc200888939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4</w:t>
            </w:r>
            <w:r w:rsidRPr="00F25956">
              <w:rPr>
                <w:rFonts w:ascii="Gadugi" w:hAnsi="Gadugi"/>
                <w:b/>
                <w:bCs/>
                <w:noProof/>
                <w:webHidden/>
                <w:sz w:val="20"/>
                <w:szCs w:val="20"/>
              </w:rPr>
              <w:fldChar w:fldCharType="end"/>
            </w:r>
          </w:hyperlink>
        </w:p>
        <w:p w14:paraId="186AFA6D" w14:textId="2FE9A463" w:rsidR="00F25956" w:rsidRPr="00F25956" w:rsidRDefault="00F25956">
          <w:pPr>
            <w:pStyle w:val="TOC1"/>
            <w:tabs>
              <w:tab w:val="right" w:leader="dot" w:pos="8630"/>
            </w:tabs>
            <w:rPr>
              <w:rFonts w:ascii="Gadugi" w:hAnsi="Gadugi"/>
              <w:b/>
              <w:bCs/>
              <w:noProof/>
              <w:kern w:val="2"/>
              <w14:ligatures w14:val="standardContextual"/>
            </w:rPr>
          </w:pPr>
          <w:hyperlink w:anchor="_Toc200888940" w:history="1">
            <w:r w:rsidRPr="00F25956">
              <w:rPr>
                <w:rStyle w:val="Hyperlink"/>
                <w:rFonts w:ascii="Gadugi" w:hAnsi="Gadugi"/>
                <w:b/>
                <w:bCs/>
                <w:noProof/>
                <w:sz w:val="20"/>
                <w:szCs w:val="20"/>
              </w:rPr>
              <w:t>4. Ruliads: The Computation of All Possibilities</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_Toc200888940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5</w:t>
            </w:r>
            <w:r w:rsidRPr="00F25956">
              <w:rPr>
                <w:rFonts w:ascii="Gadugi" w:hAnsi="Gadugi"/>
                <w:b/>
                <w:bCs/>
                <w:noProof/>
                <w:webHidden/>
                <w:sz w:val="20"/>
                <w:szCs w:val="20"/>
              </w:rPr>
              <w:fldChar w:fldCharType="end"/>
            </w:r>
          </w:hyperlink>
        </w:p>
        <w:p w14:paraId="5B15EA5C" w14:textId="05810CA1" w:rsidR="00F25956" w:rsidRPr="00F25956" w:rsidRDefault="00F25956">
          <w:pPr>
            <w:pStyle w:val="TOC1"/>
            <w:tabs>
              <w:tab w:val="right" w:leader="dot" w:pos="8630"/>
            </w:tabs>
            <w:rPr>
              <w:rFonts w:ascii="Gadugi" w:hAnsi="Gadugi"/>
              <w:b/>
              <w:bCs/>
              <w:noProof/>
              <w:kern w:val="2"/>
              <w14:ligatures w14:val="standardContextual"/>
            </w:rPr>
          </w:pPr>
          <w:hyperlink w:anchor="_Toc200888941" w:history="1">
            <w:r w:rsidRPr="00F25956">
              <w:rPr>
                <w:rStyle w:val="Hyperlink"/>
                <w:rFonts w:ascii="Gadugi" w:hAnsi="Gadugi"/>
                <w:b/>
                <w:bCs/>
                <w:noProof/>
                <w:sz w:val="20"/>
                <w:szCs w:val="20"/>
              </w:rPr>
              <w:t>5. Integrative Framework: From Meaning to Modeling to Motion</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_Toc200888941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7</w:t>
            </w:r>
            <w:r w:rsidRPr="00F25956">
              <w:rPr>
                <w:rFonts w:ascii="Gadugi" w:hAnsi="Gadugi"/>
                <w:b/>
                <w:bCs/>
                <w:noProof/>
                <w:webHidden/>
                <w:sz w:val="20"/>
                <w:szCs w:val="20"/>
              </w:rPr>
              <w:fldChar w:fldCharType="end"/>
            </w:r>
          </w:hyperlink>
        </w:p>
        <w:p w14:paraId="72CC9F30" w14:textId="7A07946D" w:rsidR="00F25956" w:rsidRPr="00F25956" w:rsidRDefault="00F25956">
          <w:pPr>
            <w:pStyle w:val="TOC1"/>
            <w:tabs>
              <w:tab w:val="right" w:leader="dot" w:pos="8630"/>
            </w:tabs>
            <w:rPr>
              <w:rFonts w:ascii="Gadugi" w:hAnsi="Gadugi"/>
              <w:b/>
              <w:bCs/>
              <w:noProof/>
              <w:kern w:val="2"/>
              <w14:ligatures w14:val="standardContextual"/>
            </w:rPr>
          </w:pPr>
          <w:hyperlink w:anchor="_Toc200888942" w:history="1">
            <w:r w:rsidRPr="00F25956">
              <w:rPr>
                <w:rStyle w:val="Hyperlink"/>
                <w:rFonts w:ascii="Gadugi" w:hAnsi="Gadugi"/>
                <w:b/>
                <w:bCs/>
                <w:noProof/>
                <w:sz w:val="20"/>
                <w:szCs w:val="20"/>
              </w:rPr>
              <w:t>6. Physmatics and the Cybernetic Trichotomy</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_Toc200888942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9</w:t>
            </w:r>
            <w:r w:rsidRPr="00F25956">
              <w:rPr>
                <w:rFonts w:ascii="Gadugi" w:hAnsi="Gadugi"/>
                <w:b/>
                <w:bCs/>
                <w:noProof/>
                <w:webHidden/>
                <w:sz w:val="20"/>
                <w:szCs w:val="20"/>
              </w:rPr>
              <w:fldChar w:fldCharType="end"/>
            </w:r>
          </w:hyperlink>
        </w:p>
        <w:p w14:paraId="2F03F77D" w14:textId="23890092" w:rsidR="00F25956" w:rsidRPr="00F25956" w:rsidRDefault="00F25956">
          <w:pPr>
            <w:pStyle w:val="TOC1"/>
            <w:tabs>
              <w:tab w:val="right" w:leader="dot" w:pos="8630"/>
            </w:tabs>
            <w:rPr>
              <w:rFonts w:ascii="Gadugi" w:hAnsi="Gadugi"/>
              <w:b/>
              <w:bCs/>
              <w:noProof/>
              <w:kern w:val="2"/>
              <w14:ligatures w14:val="standardContextual"/>
            </w:rPr>
          </w:pPr>
          <w:hyperlink w:anchor="_Toc200888943" w:history="1">
            <w:r w:rsidRPr="00F25956">
              <w:rPr>
                <w:rStyle w:val="Hyperlink"/>
                <w:rFonts w:ascii="Gadugi" w:hAnsi="Gadugi"/>
                <w:b/>
                <w:bCs/>
                <w:noProof/>
                <w:sz w:val="20"/>
                <w:szCs w:val="20"/>
              </w:rPr>
              <w:t>7. From Trichotomy to Orchestration – The Architecture of Agentic Process Engineering</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_Toc200888943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12</w:t>
            </w:r>
            <w:r w:rsidRPr="00F25956">
              <w:rPr>
                <w:rFonts w:ascii="Gadugi" w:hAnsi="Gadugi"/>
                <w:b/>
                <w:bCs/>
                <w:noProof/>
                <w:webHidden/>
                <w:sz w:val="20"/>
                <w:szCs w:val="20"/>
              </w:rPr>
              <w:fldChar w:fldCharType="end"/>
            </w:r>
          </w:hyperlink>
        </w:p>
        <w:p w14:paraId="463A4469" w14:textId="25337260" w:rsidR="00F25956" w:rsidRPr="00F25956" w:rsidRDefault="00F25956">
          <w:pPr>
            <w:pStyle w:val="TOC1"/>
            <w:tabs>
              <w:tab w:val="right" w:leader="dot" w:pos="8630"/>
            </w:tabs>
            <w:rPr>
              <w:rFonts w:ascii="Gadugi" w:hAnsi="Gadugi"/>
              <w:b/>
              <w:bCs/>
              <w:noProof/>
              <w:kern w:val="2"/>
              <w14:ligatures w14:val="standardContextual"/>
            </w:rPr>
          </w:pPr>
          <w:hyperlink w:anchor="_Toc200888944" w:history="1">
            <w:r w:rsidRPr="00F25956">
              <w:rPr>
                <w:rStyle w:val="Hyperlink"/>
                <w:rFonts w:ascii="Gadugi" w:hAnsi="Gadugi"/>
                <w:b/>
                <w:bCs/>
                <w:noProof/>
                <w:sz w:val="20"/>
                <w:szCs w:val="20"/>
              </w:rPr>
              <w:t>Conclusion: A Blueprint for Reflexive Intelligence</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_Toc200888944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15</w:t>
            </w:r>
            <w:r w:rsidRPr="00F25956">
              <w:rPr>
                <w:rFonts w:ascii="Gadugi" w:hAnsi="Gadugi"/>
                <w:b/>
                <w:bCs/>
                <w:noProof/>
                <w:webHidden/>
                <w:sz w:val="20"/>
                <w:szCs w:val="20"/>
              </w:rPr>
              <w:fldChar w:fldCharType="end"/>
            </w:r>
          </w:hyperlink>
        </w:p>
        <w:p w14:paraId="445F4D5B" w14:textId="3B7583D2" w:rsidR="00F25956" w:rsidRPr="00F25956" w:rsidRDefault="00F25956">
          <w:pPr>
            <w:pStyle w:val="TOC1"/>
            <w:tabs>
              <w:tab w:val="right" w:leader="dot" w:pos="8630"/>
            </w:tabs>
            <w:rPr>
              <w:rFonts w:ascii="Gadugi" w:hAnsi="Gadugi"/>
              <w:b/>
              <w:bCs/>
              <w:noProof/>
              <w:kern w:val="2"/>
              <w14:ligatures w14:val="standardContextual"/>
            </w:rPr>
          </w:pPr>
          <w:hyperlink w:anchor="_Toc200888945" w:history="1">
            <w:r w:rsidRPr="00F25956">
              <w:rPr>
                <w:rStyle w:val="Hyperlink"/>
                <w:rFonts w:ascii="Gadugi" w:hAnsi="Gadugi"/>
                <w:b/>
                <w:bCs/>
                <w:noProof/>
                <w:sz w:val="20"/>
                <w:szCs w:val="20"/>
              </w:rPr>
              <w:t>Peering into the Future</w:t>
            </w:r>
            <w:r w:rsidRPr="00F25956">
              <w:rPr>
                <w:rFonts w:ascii="Gadugi" w:hAnsi="Gadugi"/>
                <w:b/>
                <w:bCs/>
                <w:noProof/>
                <w:webHidden/>
                <w:sz w:val="20"/>
                <w:szCs w:val="20"/>
              </w:rPr>
              <w:tab/>
            </w:r>
            <w:r w:rsidRPr="00F25956">
              <w:rPr>
                <w:rFonts w:ascii="Gadugi" w:hAnsi="Gadugi"/>
                <w:b/>
                <w:bCs/>
                <w:noProof/>
                <w:webHidden/>
                <w:sz w:val="20"/>
                <w:szCs w:val="20"/>
              </w:rPr>
              <w:fldChar w:fldCharType="begin"/>
            </w:r>
            <w:r w:rsidRPr="00F25956">
              <w:rPr>
                <w:rFonts w:ascii="Gadugi" w:hAnsi="Gadugi"/>
                <w:b/>
                <w:bCs/>
                <w:noProof/>
                <w:webHidden/>
                <w:sz w:val="20"/>
                <w:szCs w:val="20"/>
              </w:rPr>
              <w:instrText xml:space="preserve"> PAGEREF _Toc200888945 \h </w:instrText>
            </w:r>
            <w:r w:rsidRPr="00F25956">
              <w:rPr>
                <w:rFonts w:ascii="Gadugi" w:hAnsi="Gadugi"/>
                <w:b/>
                <w:bCs/>
                <w:noProof/>
                <w:webHidden/>
                <w:sz w:val="20"/>
                <w:szCs w:val="20"/>
              </w:rPr>
            </w:r>
            <w:r w:rsidRPr="00F25956">
              <w:rPr>
                <w:rFonts w:ascii="Gadugi" w:hAnsi="Gadugi"/>
                <w:b/>
                <w:bCs/>
                <w:noProof/>
                <w:webHidden/>
                <w:sz w:val="20"/>
                <w:szCs w:val="20"/>
              </w:rPr>
              <w:fldChar w:fldCharType="separate"/>
            </w:r>
            <w:r w:rsidRPr="00F25956">
              <w:rPr>
                <w:rFonts w:ascii="Gadugi" w:hAnsi="Gadugi"/>
                <w:b/>
                <w:bCs/>
                <w:noProof/>
                <w:webHidden/>
                <w:sz w:val="20"/>
                <w:szCs w:val="20"/>
              </w:rPr>
              <w:t>16</w:t>
            </w:r>
            <w:r w:rsidRPr="00F25956">
              <w:rPr>
                <w:rFonts w:ascii="Gadugi" w:hAnsi="Gadugi"/>
                <w:b/>
                <w:bCs/>
                <w:noProof/>
                <w:webHidden/>
                <w:sz w:val="20"/>
                <w:szCs w:val="20"/>
              </w:rPr>
              <w:fldChar w:fldCharType="end"/>
            </w:r>
          </w:hyperlink>
        </w:p>
        <w:p w14:paraId="65352C1E" w14:textId="17277467" w:rsidR="00F920F7" w:rsidRDefault="00F920F7">
          <w:r w:rsidRPr="00B761DE">
            <w:rPr>
              <w:rFonts w:ascii="Gadugi" w:hAnsi="Gadugi"/>
              <w:b/>
              <w:bCs/>
              <w:noProof/>
            </w:rPr>
            <w:fldChar w:fldCharType="end"/>
          </w:r>
        </w:p>
      </w:sdtContent>
    </w:sdt>
    <w:p w14:paraId="73F00CBF" w14:textId="77777777" w:rsidR="001C3714" w:rsidRPr="001C3714" w:rsidRDefault="001C3714" w:rsidP="001C3714">
      <w:pPr>
        <w:jc w:val="both"/>
        <w:rPr>
          <w:rFonts w:ascii="Gadugi" w:hAnsi="Gadugi"/>
        </w:rPr>
      </w:pPr>
    </w:p>
    <w:p w14:paraId="65996AF3" w14:textId="77777777" w:rsidR="000D056B" w:rsidRDefault="000D056B">
      <w:pPr>
        <w:rPr>
          <w:rFonts w:ascii="Gadugi" w:eastAsiaTheme="majorEastAsia" w:hAnsi="Gadugi" w:cstheme="majorBidi"/>
          <w:b/>
          <w:bCs/>
          <w:color w:val="365F91" w:themeColor="accent1" w:themeShade="BF"/>
          <w:sz w:val="28"/>
          <w:szCs w:val="28"/>
        </w:rPr>
      </w:pPr>
      <w:r>
        <w:rPr>
          <w:rFonts w:ascii="Gadugi" w:hAnsi="Gadugi"/>
        </w:rPr>
        <w:br w:type="page"/>
      </w:r>
    </w:p>
    <w:p w14:paraId="43620664" w14:textId="0B5561E6" w:rsidR="00BD0F22" w:rsidRPr="001C3714" w:rsidRDefault="0054597E" w:rsidP="001C3714">
      <w:pPr>
        <w:pStyle w:val="Heading1"/>
        <w:jc w:val="both"/>
        <w:rPr>
          <w:rFonts w:ascii="Gadugi" w:hAnsi="Gadugi"/>
        </w:rPr>
      </w:pPr>
      <w:bookmarkStart w:id="0" w:name="_Toc200888937"/>
      <w:r w:rsidRPr="001C3714">
        <w:rPr>
          <w:rFonts w:ascii="Gadugi" w:hAnsi="Gadugi"/>
        </w:rPr>
        <w:lastRenderedPageBreak/>
        <w:t>1. Introduction</w:t>
      </w:r>
      <w:bookmarkEnd w:id="0"/>
    </w:p>
    <w:p w14:paraId="229C0332" w14:textId="77777777" w:rsidR="00BD0F22" w:rsidRPr="00BC19E4" w:rsidRDefault="0054597E" w:rsidP="001C3714">
      <w:pPr>
        <w:jc w:val="both"/>
        <w:rPr>
          <w:rFonts w:ascii="Gadugi" w:hAnsi="Gadugi"/>
          <w:i/>
          <w:iCs/>
        </w:rPr>
      </w:pPr>
      <w:r w:rsidRPr="00BC19E4">
        <w:rPr>
          <w:rFonts w:ascii="Gadugi" w:hAnsi="Gadugi"/>
          <w:i/>
          <w:iCs/>
        </w:rPr>
        <w:t xml:space="preserve">At Numorpho Cybernetic Systems, our objective is to create an architecture for intelligent process engineering that is modular, scalable, and conceptually grounded in the first principles of knowledge, space, and transformation. The Mantra M5 platform encapsulates this vision by integrating </w:t>
      </w:r>
      <w:proofErr w:type="spellStart"/>
      <w:r w:rsidRPr="00BC19E4">
        <w:rPr>
          <w:rFonts w:ascii="Gadugi" w:hAnsi="Gadugi"/>
          <w:i/>
          <w:iCs/>
        </w:rPr>
        <w:t>Ontos</w:t>
      </w:r>
      <w:proofErr w:type="spellEnd"/>
      <w:r w:rsidRPr="00BC19E4">
        <w:rPr>
          <w:rFonts w:ascii="Gadugi" w:hAnsi="Gadugi"/>
          <w:i/>
          <w:iCs/>
        </w:rPr>
        <w:t xml:space="preserve">, </w:t>
      </w:r>
      <w:proofErr w:type="spellStart"/>
      <w:r w:rsidRPr="00BC19E4">
        <w:rPr>
          <w:rFonts w:ascii="Gadugi" w:hAnsi="Gadugi"/>
          <w:i/>
          <w:iCs/>
        </w:rPr>
        <w:t>Topos</w:t>
      </w:r>
      <w:proofErr w:type="spellEnd"/>
      <w:r w:rsidRPr="00BC19E4">
        <w:rPr>
          <w:rFonts w:ascii="Gadugi" w:hAnsi="Gadugi"/>
          <w:i/>
          <w:iCs/>
        </w:rPr>
        <w:t xml:space="preserve">, and </w:t>
      </w:r>
      <w:proofErr w:type="spellStart"/>
      <w:r w:rsidRPr="00BC19E4">
        <w:rPr>
          <w:rFonts w:ascii="Gadugi" w:hAnsi="Gadugi"/>
          <w:i/>
          <w:iCs/>
        </w:rPr>
        <w:t>Ruliads</w:t>
      </w:r>
      <w:proofErr w:type="spellEnd"/>
      <w:r w:rsidRPr="00BC19E4">
        <w:rPr>
          <w:rFonts w:ascii="Gadugi" w:hAnsi="Gadugi"/>
          <w:i/>
          <w:iCs/>
        </w:rPr>
        <w:t xml:space="preserve"> into its fabric.</w:t>
      </w:r>
    </w:p>
    <w:p w14:paraId="4960589F" w14:textId="77777777" w:rsidR="00791721" w:rsidRDefault="00A17BE8" w:rsidP="00A17BE8">
      <w:pPr>
        <w:jc w:val="both"/>
        <w:rPr>
          <w:rFonts w:ascii="Gadugi" w:hAnsi="Gadugi"/>
        </w:rPr>
      </w:pPr>
      <w:r w:rsidRPr="00A17BE8">
        <w:rPr>
          <w:rFonts w:ascii="Gadugi" w:hAnsi="Gadugi"/>
        </w:rPr>
        <w:t>As artificial intelligence platforms continue to evolve, the distinction between horizontal, generic generative AI and vertically integrated, domain-specific intelligence becomes increasingly important. At Numorpho Cybernetic Systems, we are advancing a vision where AI is not merely generative, but agentic—context-aware, self-improving, and structurally grounded. This is the ambition behind the Mantra M5 platform.</w:t>
      </w:r>
    </w:p>
    <w:p w14:paraId="6FE5DE51" w14:textId="77777777" w:rsidR="00791721" w:rsidRDefault="00A17BE8" w:rsidP="00A17BE8">
      <w:pPr>
        <w:jc w:val="both"/>
        <w:rPr>
          <w:rFonts w:ascii="Gadugi" w:hAnsi="Gadugi"/>
        </w:rPr>
      </w:pPr>
      <w:r w:rsidRPr="00A17BE8">
        <w:rPr>
          <w:rFonts w:ascii="Gadugi" w:hAnsi="Gadugi"/>
        </w:rPr>
        <w:t>Mantra M5 is designed as an intelligent orchestration system rooted in the cybernetic interplay of meaning (</w:t>
      </w:r>
      <w:proofErr w:type="spellStart"/>
      <w:r w:rsidRPr="00A17BE8">
        <w:rPr>
          <w:rFonts w:ascii="Gadugi" w:hAnsi="Gadugi"/>
        </w:rPr>
        <w:t>Ontos</w:t>
      </w:r>
      <w:proofErr w:type="spellEnd"/>
      <w:r w:rsidRPr="00A17BE8">
        <w:rPr>
          <w:rFonts w:ascii="Gadugi" w:hAnsi="Gadugi"/>
        </w:rPr>
        <w:t>), context (</w:t>
      </w:r>
      <w:proofErr w:type="spellStart"/>
      <w:r w:rsidRPr="00A17BE8">
        <w:rPr>
          <w:rFonts w:ascii="Gadugi" w:hAnsi="Gadugi"/>
        </w:rPr>
        <w:t>Topos</w:t>
      </w:r>
      <w:proofErr w:type="spellEnd"/>
      <w:r w:rsidRPr="00A17BE8">
        <w:rPr>
          <w:rFonts w:ascii="Gadugi" w:hAnsi="Gadugi"/>
        </w:rPr>
        <w:t>), and emergence (</w:t>
      </w:r>
      <w:proofErr w:type="spellStart"/>
      <w:r w:rsidRPr="00A17BE8">
        <w:rPr>
          <w:rFonts w:ascii="Gadugi" w:hAnsi="Gadugi"/>
        </w:rPr>
        <w:t>Ruliads</w:t>
      </w:r>
      <w:proofErr w:type="spellEnd"/>
      <w:r w:rsidRPr="00A17BE8">
        <w:rPr>
          <w:rFonts w:ascii="Gadugi" w:hAnsi="Gadugi"/>
        </w:rPr>
        <w:t>). This triad reflects deep intellectual traditions—drawing from ontology and language, topology and category theory, and computational multiverses. Each is operationalized within M5 through a specific modeling layer: Large Language Models (LLMs) for semantic understanding, Large World Models (LWMs) for contextual simulation, and Large Graph Models (LGMs) for rule-based inference and causal navigation.</w:t>
      </w:r>
    </w:p>
    <w:p w14:paraId="61D0F025" w14:textId="77777777" w:rsidR="004F2FC2" w:rsidRDefault="00A17BE8" w:rsidP="001C3714">
      <w:pPr>
        <w:jc w:val="both"/>
        <w:rPr>
          <w:rFonts w:ascii="Gadugi" w:hAnsi="Gadugi"/>
        </w:rPr>
      </w:pPr>
      <w:r w:rsidRPr="00A17BE8">
        <w:rPr>
          <w:rFonts w:ascii="Gadugi" w:hAnsi="Gadugi"/>
        </w:rPr>
        <w:t xml:space="preserve">This whitepaper presents how the philosophical underpinnings of Lacanian theory, </w:t>
      </w:r>
      <w:proofErr w:type="spellStart"/>
      <w:r w:rsidRPr="00A17BE8">
        <w:rPr>
          <w:rFonts w:ascii="Gadugi" w:hAnsi="Gadugi"/>
        </w:rPr>
        <w:t>Grothendieck’s</w:t>
      </w:r>
      <w:proofErr w:type="spellEnd"/>
      <w:r w:rsidRPr="00A17BE8">
        <w:rPr>
          <w:rFonts w:ascii="Gadugi" w:hAnsi="Gadugi"/>
        </w:rPr>
        <w:t xml:space="preserve"> </w:t>
      </w:r>
      <w:proofErr w:type="spellStart"/>
      <w:r w:rsidRPr="00A17BE8">
        <w:rPr>
          <w:rFonts w:ascii="Gadugi" w:hAnsi="Gadugi"/>
        </w:rPr>
        <w:t>topos</w:t>
      </w:r>
      <w:proofErr w:type="spellEnd"/>
      <w:r w:rsidRPr="00A17BE8">
        <w:rPr>
          <w:rFonts w:ascii="Gadugi" w:hAnsi="Gadugi"/>
        </w:rPr>
        <w:t xml:space="preserve"> logic, and Stephen Wolfram’s </w:t>
      </w:r>
      <w:proofErr w:type="spellStart"/>
      <w:r w:rsidRPr="00A17BE8">
        <w:rPr>
          <w:rFonts w:ascii="Gadugi" w:hAnsi="Gadugi"/>
        </w:rPr>
        <w:t>ruliad</w:t>
      </w:r>
      <w:proofErr w:type="spellEnd"/>
      <w:r w:rsidRPr="00A17BE8">
        <w:rPr>
          <w:rFonts w:ascii="Gadugi" w:hAnsi="Gadugi"/>
        </w:rPr>
        <w:t xml:space="preserve"> framework converge to form a cybernetic infrastructure for innovation, automation, and enactment. M5 is not simply an integration layer—it is a process intelligence engine capable of synchronizing upstream ideation, midstream production, and downstream operation via embedded feedback loops.</w:t>
      </w:r>
    </w:p>
    <w:p w14:paraId="5F2D176A" w14:textId="25D46FC7" w:rsidR="00A17BE8" w:rsidRPr="001C3714" w:rsidRDefault="00A17BE8" w:rsidP="001C3714">
      <w:pPr>
        <w:jc w:val="both"/>
        <w:rPr>
          <w:rFonts w:ascii="Gadugi" w:hAnsi="Gadugi"/>
        </w:rPr>
      </w:pPr>
      <w:r w:rsidRPr="00A17BE8">
        <w:rPr>
          <w:rFonts w:ascii="Gadugi" w:hAnsi="Gadugi"/>
        </w:rPr>
        <w:t>By incorporating the advanced concept of physmatics—where mathematics and physics become equal partners in abstraction and expression—we further ground our platform’s structure in systems that learn, reason, and transform. This architecture allows for modularity, semantic composability, and continuous adaptation, enabling Mantra M5 to serve as the cognitive engine for the next generation of industrial intelligence.</w:t>
      </w:r>
    </w:p>
    <w:p w14:paraId="1E3E9387" w14:textId="77777777" w:rsidR="00741C8C" w:rsidRDefault="00741C8C">
      <w:pPr>
        <w:rPr>
          <w:rFonts w:ascii="Gadugi" w:eastAsiaTheme="majorEastAsia" w:hAnsi="Gadugi" w:cstheme="majorBidi"/>
          <w:b/>
          <w:bCs/>
          <w:color w:val="365F91" w:themeColor="accent1" w:themeShade="BF"/>
          <w:sz w:val="28"/>
          <w:szCs w:val="28"/>
        </w:rPr>
      </w:pPr>
      <w:r>
        <w:rPr>
          <w:rFonts w:ascii="Gadugi" w:hAnsi="Gadugi"/>
        </w:rPr>
        <w:br w:type="page"/>
      </w:r>
    </w:p>
    <w:p w14:paraId="563358F9" w14:textId="579F8859" w:rsidR="00BD0F22" w:rsidRPr="001C3714" w:rsidRDefault="0054597E" w:rsidP="001C3714">
      <w:pPr>
        <w:pStyle w:val="Heading1"/>
        <w:jc w:val="both"/>
        <w:rPr>
          <w:rFonts w:ascii="Gadugi" w:hAnsi="Gadugi"/>
        </w:rPr>
      </w:pPr>
      <w:bookmarkStart w:id="1" w:name="_Toc200888938"/>
      <w:r w:rsidRPr="001C3714">
        <w:rPr>
          <w:rFonts w:ascii="Gadugi" w:hAnsi="Gadugi"/>
        </w:rPr>
        <w:lastRenderedPageBreak/>
        <w:t>2. Ontos: Structured Being and Semantic Grounding</w:t>
      </w:r>
      <w:bookmarkEnd w:id="1"/>
    </w:p>
    <w:p w14:paraId="0AE9310F" w14:textId="77777777" w:rsidR="00BD0F22" w:rsidRPr="00BC19E4" w:rsidRDefault="0054597E" w:rsidP="001C3714">
      <w:pPr>
        <w:jc w:val="both"/>
        <w:rPr>
          <w:rFonts w:ascii="Gadugi" w:hAnsi="Gadugi"/>
          <w:i/>
          <w:iCs/>
        </w:rPr>
      </w:pPr>
      <w:r w:rsidRPr="00BC19E4">
        <w:rPr>
          <w:rFonts w:ascii="Gadugi" w:hAnsi="Gadugi"/>
          <w:i/>
          <w:iCs/>
        </w:rPr>
        <w:t>Ontology concerns what exists and how entities are categorized. In M5, Ontos is realized through LLMs, enabling structured semantic relationships that ground natural language interaction with deep domain knowledge.</w:t>
      </w:r>
    </w:p>
    <w:p w14:paraId="79548990" w14:textId="77777777" w:rsidR="00741C8C" w:rsidRPr="00741C8C" w:rsidRDefault="00741C8C" w:rsidP="00741C8C">
      <w:pPr>
        <w:jc w:val="both"/>
        <w:rPr>
          <w:rFonts w:ascii="Gadugi" w:hAnsi="Gadugi"/>
        </w:rPr>
      </w:pPr>
      <w:r w:rsidRPr="00741C8C">
        <w:rPr>
          <w:rFonts w:ascii="Gadugi" w:hAnsi="Gadugi"/>
        </w:rPr>
        <w:t xml:space="preserve">In the architecture of intelligent systems, </w:t>
      </w:r>
      <w:proofErr w:type="spellStart"/>
      <w:r w:rsidRPr="00741C8C">
        <w:rPr>
          <w:rFonts w:ascii="Gadugi" w:hAnsi="Gadugi"/>
          <w:b/>
          <w:bCs/>
        </w:rPr>
        <w:t>Ontos</w:t>
      </w:r>
      <w:proofErr w:type="spellEnd"/>
      <w:r w:rsidRPr="00741C8C">
        <w:rPr>
          <w:rFonts w:ascii="Gadugi" w:hAnsi="Gadugi"/>
        </w:rPr>
        <w:t xml:space="preserve"> represents the foundational layer of </w:t>
      </w:r>
      <w:r w:rsidRPr="00741C8C">
        <w:rPr>
          <w:rFonts w:ascii="Gadugi" w:hAnsi="Gadugi"/>
          <w:b/>
          <w:bCs/>
        </w:rPr>
        <w:t>being, identity, and meaning</w:t>
      </w:r>
      <w:r w:rsidRPr="00741C8C">
        <w:rPr>
          <w:rFonts w:ascii="Gadugi" w:hAnsi="Gadugi"/>
        </w:rPr>
        <w:t xml:space="preserve">. Rooted in the philosophical study of </w:t>
      </w:r>
      <w:r w:rsidRPr="00741C8C">
        <w:rPr>
          <w:rFonts w:ascii="Gadugi" w:hAnsi="Gadugi"/>
          <w:b/>
          <w:bCs/>
        </w:rPr>
        <w:t>ontology</w:t>
      </w:r>
      <w:r w:rsidRPr="00741C8C">
        <w:rPr>
          <w:rFonts w:ascii="Gadugi" w:hAnsi="Gadugi"/>
        </w:rPr>
        <w:t xml:space="preserve">, </w:t>
      </w:r>
      <w:proofErr w:type="spellStart"/>
      <w:r w:rsidRPr="00741C8C">
        <w:rPr>
          <w:rFonts w:ascii="Gadugi" w:hAnsi="Gadugi"/>
        </w:rPr>
        <w:t>Ontos</w:t>
      </w:r>
      <w:proofErr w:type="spellEnd"/>
      <w:r w:rsidRPr="00741C8C">
        <w:rPr>
          <w:rFonts w:ascii="Gadugi" w:hAnsi="Gadugi"/>
        </w:rPr>
        <w:t xml:space="preserve"> is concerned with the categorization and representation of entities, concepts, and the relationships between them. It forms the </w:t>
      </w:r>
      <w:r w:rsidRPr="00741C8C">
        <w:rPr>
          <w:rFonts w:ascii="Gadugi" w:hAnsi="Gadugi"/>
          <w:b/>
          <w:bCs/>
        </w:rPr>
        <w:t>semantic substrate</w:t>
      </w:r>
      <w:r w:rsidRPr="00741C8C">
        <w:rPr>
          <w:rFonts w:ascii="Gadugi" w:hAnsi="Gadugi"/>
        </w:rPr>
        <w:t xml:space="preserve"> upon which all symbolic understanding is constructed.</w:t>
      </w:r>
    </w:p>
    <w:p w14:paraId="3B2E5219" w14:textId="77777777" w:rsidR="00741C8C" w:rsidRPr="00741C8C" w:rsidRDefault="00741C8C" w:rsidP="00741C8C">
      <w:pPr>
        <w:jc w:val="both"/>
        <w:rPr>
          <w:rFonts w:ascii="Gadugi" w:hAnsi="Gadugi"/>
        </w:rPr>
      </w:pPr>
      <w:r w:rsidRPr="00741C8C">
        <w:rPr>
          <w:rFonts w:ascii="Gadugi" w:hAnsi="Gadugi"/>
        </w:rPr>
        <w:t xml:space="preserve">In </w:t>
      </w:r>
      <w:r w:rsidRPr="00741C8C">
        <w:rPr>
          <w:rFonts w:ascii="Gadugi" w:hAnsi="Gadugi"/>
          <w:b/>
          <w:bCs/>
        </w:rPr>
        <w:t>Mantra M5</w:t>
      </w:r>
      <w:r w:rsidRPr="00741C8C">
        <w:rPr>
          <w:rFonts w:ascii="Gadugi" w:hAnsi="Gadugi"/>
        </w:rPr>
        <w:t xml:space="preserve">, </w:t>
      </w:r>
      <w:proofErr w:type="spellStart"/>
      <w:r w:rsidRPr="00741C8C">
        <w:rPr>
          <w:rFonts w:ascii="Gadugi" w:hAnsi="Gadugi"/>
        </w:rPr>
        <w:t>Ontos</w:t>
      </w:r>
      <w:proofErr w:type="spellEnd"/>
      <w:r w:rsidRPr="00741C8C">
        <w:rPr>
          <w:rFonts w:ascii="Gadugi" w:hAnsi="Gadugi"/>
        </w:rPr>
        <w:t xml:space="preserve"> is instantiated through </w:t>
      </w:r>
      <w:r w:rsidRPr="00741C8C">
        <w:rPr>
          <w:rFonts w:ascii="Gadugi" w:hAnsi="Gadugi"/>
          <w:b/>
          <w:bCs/>
        </w:rPr>
        <w:t>Large Language Models (LLMs)</w:t>
      </w:r>
      <w:r w:rsidRPr="00741C8C">
        <w:rPr>
          <w:rFonts w:ascii="Gadugi" w:hAnsi="Gadugi"/>
        </w:rPr>
        <w:t xml:space="preserve">, which serve not just as language processors, but as semantic engines capable of encoding and navigating structured knowledge graphs, ontologies, taxonomies, and process blueprints. These models embody the </w:t>
      </w:r>
      <w:r w:rsidRPr="00741C8C">
        <w:rPr>
          <w:rFonts w:ascii="Gadugi" w:hAnsi="Gadugi"/>
          <w:b/>
          <w:bCs/>
        </w:rPr>
        <w:t>Symbolic Register</w:t>
      </w:r>
      <w:r w:rsidRPr="00741C8C">
        <w:rPr>
          <w:rFonts w:ascii="Gadugi" w:hAnsi="Gadugi"/>
        </w:rPr>
        <w:t xml:space="preserve"> of Lacanian theory—where language, law, and logic govern interpretation, role definition, and the encoding of agency.</w:t>
      </w:r>
    </w:p>
    <w:p w14:paraId="7B105B6D" w14:textId="77777777" w:rsidR="00741C8C" w:rsidRPr="00741C8C" w:rsidRDefault="00741C8C" w:rsidP="00741C8C">
      <w:pPr>
        <w:jc w:val="both"/>
        <w:rPr>
          <w:rFonts w:ascii="Gadugi" w:hAnsi="Gadugi"/>
        </w:rPr>
      </w:pPr>
      <w:r w:rsidRPr="00741C8C">
        <w:rPr>
          <w:rFonts w:ascii="Gadugi" w:hAnsi="Gadugi"/>
        </w:rPr>
        <w:t xml:space="preserve">Unlike flat prompts in conventional GenAI systems, Mantra M5 leverages LLMs as </w:t>
      </w:r>
      <w:r w:rsidRPr="00741C8C">
        <w:rPr>
          <w:rFonts w:ascii="Gadugi" w:hAnsi="Gadugi"/>
          <w:b/>
          <w:bCs/>
        </w:rPr>
        <w:t>ontological agents</w:t>
      </w:r>
      <w:r w:rsidRPr="00741C8C">
        <w:rPr>
          <w:rFonts w:ascii="Gadugi" w:hAnsi="Gadugi"/>
        </w:rPr>
        <w:t>. They:</w:t>
      </w:r>
    </w:p>
    <w:p w14:paraId="3D905657" w14:textId="77777777" w:rsidR="00741C8C" w:rsidRPr="00741C8C" w:rsidRDefault="00741C8C" w:rsidP="00741C8C">
      <w:pPr>
        <w:numPr>
          <w:ilvl w:val="0"/>
          <w:numId w:val="10"/>
        </w:numPr>
        <w:jc w:val="both"/>
        <w:rPr>
          <w:rFonts w:ascii="Gadugi" w:hAnsi="Gadugi"/>
        </w:rPr>
      </w:pPr>
      <w:r w:rsidRPr="00741C8C">
        <w:rPr>
          <w:rFonts w:ascii="Gadugi" w:hAnsi="Gadugi"/>
        </w:rPr>
        <w:t>Embed domain-specific semantics tied to roles (e.g., designer, operator, customer).</w:t>
      </w:r>
    </w:p>
    <w:p w14:paraId="654D1741" w14:textId="77777777" w:rsidR="00741C8C" w:rsidRPr="00741C8C" w:rsidRDefault="00741C8C" w:rsidP="00741C8C">
      <w:pPr>
        <w:numPr>
          <w:ilvl w:val="0"/>
          <w:numId w:val="10"/>
        </w:numPr>
        <w:jc w:val="both"/>
        <w:rPr>
          <w:rFonts w:ascii="Gadugi" w:hAnsi="Gadugi"/>
        </w:rPr>
      </w:pPr>
      <w:r w:rsidRPr="00741C8C">
        <w:rPr>
          <w:rFonts w:ascii="Gadugi" w:hAnsi="Gadugi"/>
        </w:rPr>
        <w:t>Interpret and transform symbolic inputs (recipes, process definitions, instructions).</w:t>
      </w:r>
    </w:p>
    <w:p w14:paraId="5981F5AC" w14:textId="77777777" w:rsidR="00741C8C" w:rsidRPr="00741C8C" w:rsidRDefault="00741C8C" w:rsidP="00741C8C">
      <w:pPr>
        <w:numPr>
          <w:ilvl w:val="0"/>
          <w:numId w:val="10"/>
        </w:numPr>
        <w:jc w:val="both"/>
        <w:rPr>
          <w:rFonts w:ascii="Gadugi" w:hAnsi="Gadugi"/>
        </w:rPr>
      </w:pPr>
      <w:r w:rsidRPr="00741C8C">
        <w:rPr>
          <w:rFonts w:ascii="Gadugi" w:hAnsi="Gadugi"/>
        </w:rPr>
        <w:t>Enforce business rules, compliance logic, and structured patterns of interaction.</w:t>
      </w:r>
    </w:p>
    <w:p w14:paraId="69BAB840" w14:textId="77777777" w:rsidR="00741C8C" w:rsidRPr="00741C8C" w:rsidRDefault="00741C8C" w:rsidP="00741C8C">
      <w:pPr>
        <w:jc w:val="both"/>
        <w:rPr>
          <w:rFonts w:ascii="Gadugi" w:hAnsi="Gadugi"/>
        </w:rPr>
      </w:pPr>
      <w:r w:rsidRPr="00741C8C">
        <w:rPr>
          <w:rFonts w:ascii="Gadugi" w:hAnsi="Gadugi"/>
        </w:rPr>
        <w:t xml:space="preserve">This ontological layer provides the </w:t>
      </w:r>
      <w:r w:rsidRPr="00741C8C">
        <w:rPr>
          <w:rFonts w:ascii="Gadugi" w:hAnsi="Gadugi"/>
          <w:b/>
          <w:bCs/>
        </w:rPr>
        <w:t>governance structure</w:t>
      </w:r>
      <w:r w:rsidRPr="00741C8C">
        <w:rPr>
          <w:rFonts w:ascii="Gadugi" w:hAnsi="Gadugi"/>
        </w:rPr>
        <w:t xml:space="preserve"> needed for interoperability across tools, agents, and systems. Whether translating high-level user prompts into task graphs, aligning user input with regulatory ontologies, or converting workflow descriptions into executable routines, </w:t>
      </w:r>
      <w:proofErr w:type="spellStart"/>
      <w:r w:rsidRPr="00741C8C">
        <w:rPr>
          <w:rFonts w:ascii="Gadugi" w:hAnsi="Gadugi"/>
        </w:rPr>
        <w:t>Ontos</w:t>
      </w:r>
      <w:proofErr w:type="spellEnd"/>
      <w:r w:rsidRPr="00741C8C">
        <w:rPr>
          <w:rFonts w:ascii="Gadugi" w:hAnsi="Gadugi"/>
        </w:rPr>
        <w:t xml:space="preserve"> ensures that every token, action, and decision is meaningfully anchored.</w:t>
      </w:r>
    </w:p>
    <w:p w14:paraId="3B3B5740" w14:textId="77777777" w:rsidR="00741C8C" w:rsidRPr="00741C8C" w:rsidRDefault="00741C8C" w:rsidP="00741C8C">
      <w:pPr>
        <w:jc w:val="both"/>
        <w:rPr>
          <w:rFonts w:ascii="Gadugi" w:hAnsi="Gadugi"/>
        </w:rPr>
      </w:pPr>
      <w:r w:rsidRPr="00741C8C">
        <w:rPr>
          <w:rFonts w:ascii="Gadugi" w:hAnsi="Gadugi"/>
        </w:rPr>
        <w:t xml:space="preserve">Crucially, </w:t>
      </w:r>
      <w:proofErr w:type="spellStart"/>
      <w:r w:rsidRPr="00741C8C">
        <w:rPr>
          <w:rFonts w:ascii="Gadugi" w:hAnsi="Gadugi"/>
        </w:rPr>
        <w:t>Ontos</w:t>
      </w:r>
      <w:proofErr w:type="spellEnd"/>
      <w:r w:rsidRPr="00741C8C">
        <w:rPr>
          <w:rFonts w:ascii="Gadugi" w:hAnsi="Gadugi"/>
        </w:rPr>
        <w:t xml:space="preserve"> is not static. It evolves through interaction with downstream models and systems. For instance, insights from real-world execution (captured in the </w:t>
      </w:r>
      <w:proofErr w:type="spellStart"/>
      <w:r w:rsidRPr="00741C8C">
        <w:rPr>
          <w:rFonts w:ascii="Gadugi" w:hAnsi="Gadugi"/>
        </w:rPr>
        <w:t>Ruliadic</w:t>
      </w:r>
      <w:proofErr w:type="spellEnd"/>
      <w:r w:rsidRPr="00741C8C">
        <w:rPr>
          <w:rFonts w:ascii="Gadugi" w:hAnsi="Gadugi"/>
        </w:rPr>
        <w:t xml:space="preserve"> layer) may feedback into the symbolic domain to update definitions, expand vocabularies, or restructure categories—making </w:t>
      </w:r>
      <w:proofErr w:type="spellStart"/>
      <w:r w:rsidRPr="00741C8C">
        <w:rPr>
          <w:rFonts w:ascii="Gadugi" w:hAnsi="Gadugi"/>
          <w:b/>
          <w:bCs/>
        </w:rPr>
        <w:t>Ontos</w:t>
      </w:r>
      <w:proofErr w:type="spellEnd"/>
      <w:r w:rsidRPr="00741C8C">
        <w:rPr>
          <w:rFonts w:ascii="Gadugi" w:hAnsi="Gadugi"/>
          <w:b/>
          <w:bCs/>
        </w:rPr>
        <w:t xml:space="preserve"> a living ontology</w:t>
      </w:r>
      <w:r w:rsidRPr="00741C8C">
        <w:rPr>
          <w:rFonts w:ascii="Gadugi" w:hAnsi="Gadugi"/>
        </w:rPr>
        <w:t xml:space="preserve"> within a cybernetic system.</w:t>
      </w:r>
    </w:p>
    <w:p w14:paraId="6E8F1095" w14:textId="4C863852" w:rsidR="00741C8C" w:rsidRPr="00741C8C" w:rsidRDefault="00741C8C" w:rsidP="00741C8C">
      <w:pPr>
        <w:jc w:val="both"/>
        <w:rPr>
          <w:rFonts w:ascii="Gadugi" w:hAnsi="Gadugi"/>
        </w:rPr>
      </w:pPr>
      <w:r w:rsidRPr="00741C8C">
        <w:rPr>
          <w:rFonts w:ascii="Gadugi" w:hAnsi="Gadugi"/>
        </w:rPr>
        <w:t xml:space="preserve">By grounding symbol, structure, and semantics, </w:t>
      </w:r>
      <w:proofErr w:type="spellStart"/>
      <w:r w:rsidRPr="00741C8C">
        <w:rPr>
          <w:rFonts w:ascii="Gadugi" w:hAnsi="Gadugi"/>
        </w:rPr>
        <w:t>Ontos</w:t>
      </w:r>
      <w:proofErr w:type="spellEnd"/>
      <w:r w:rsidRPr="00741C8C">
        <w:rPr>
          <w:rFonts w:ascii="Gadugi" w:hAnsi="Gadugi"/>
        </w:rPr>
        <w:t xml:space="preserve"> enables Mantra M5 to be </w:t>
      </w:r>
      <w:r w:rsidRPr="00741C8C">
        <w:rPr>
          <w:rFonts w:ascii="Gadugi" w:hAnsi="Gadugi"/>
          <w:b/>
          <w:bCs/>
        </w:rPr>
        <w:t>intelligible, interoperable, and adaptive</w:t>
      </w:r>
      <w:r w:rsidRPr="00741C8C">
        <w:rPr>
          <w:rFonts w:ascii="Gadugi" w:hAnsi="Gadugi"/>
        </w:rPr>
        <w:t xml:space="preserve">. It is the </w:t>
      </w:r>
      <w:r w:rsidRPr="00741C8C">
        <w:rPr>
          <w:rFonts w:ascii="Gadugi" w:hAnsi="Gadugi"/>
          <w:i/>
          <w:iCs/>
        </w:rPr>
        <w:t>logos</w:t>
      </w:r>
      <w:r w:rsidRPr="00741C8C">
        <w:rPr>
          <w:rFonts w:ascii="Gadugi" w:hAnsi="Gadugi"/>
        </w:rPr>
        <w:t xml:space="preserve"> </w:t>
      </w:r>
      <w:r w:rsidR="008B6DEF">
        <w:rPr>
          <w:rFonts w:ascii="Gadugi" w:hAnsi="Gadugi"/>
        </w:rPr>
        <w:t xml:space="preserve">(inductive and deductive reasoning) </w:t>
      </w:r>
      <w:r w:rsidRPr="00741C8C">
        <w:rPr>
          <w:rFonts w:ascii="Gadugi" w:hAnsi="Gadugi"/>
        </w:rPr>
        <w:t xml:space="preserve">of the </w:t>
      </w:r>
      <w:proofErr w:type="gramStart"/>
      <w:r w:rsidRPr="00741C8C">
        <w:rPr>
          <w:rFonts w:ascii="Gadugi" w:hAnsi="Gadugi"/>
        </w:rPr>
        <w:t>system—</w:t>
      </w:r>
      <w:proofErr w:type="gramEnd"/>
      <w:r w:rsidRPr="00741C8C">
        <w:rPr>
          <w:rFonts w:ascii="Gadugi" w:hAnsi="Gadugi"/>
        </w:rPr>
        <w:t xml:space="preserve">the codified logic that allows machine intelligence to move beyond data manipulation into the realm of </w:t>
      </w:r>
      <w:r w:rsidRPr="00741C8C">
        <w:rPr>
          <w:rFonts w:ascii="Gadugi" w:hAnsi="Gadugi"/>
          <w:b/>
          <w:bCs/>
        </w:rPr>
        <w:t>reasoned interpretation and intelligent collaboration</w:t>
      </w:r>
      <w:r w:rsidRPr="00741C8C">
        <w:rPr>
          <w:rFonts w:ascii="Gadugi" w:hAnsi="Gadugi"/>
        </w:rPr>
        <w:t>.</w:t>
      </w:r>
    </w:p>
    <w:p w14:paraId="2F0BD5CE" w14:textId="77777777" w:rsidR="00BD0F22" w:rsidRPr="001C3714" w:rsidRDefault="0054597E" w:rsidP="001C3714">
      <w:pPr>
        <w:pStyle w:val="Heading1"/>
        <w:jc w:val="both"/>
        <w:rPr>
          <w:rFonts w:ascii="Gadugi" w:hAnsi="Gadugi"/>
        </w:rPr>
      </w:pPr>
      <w:bookmarkStart w:id="2" w:name="_Toc200888939"/>
      <w:r w:rsidRPr="001C3714">
        <w:rPr>
          <w:rFonts w:ascii="Gadugi" w:hAnsi="Gadugi"/>
        </w:rPr>
        <w:lastRenderedPageBreak/>
        <w:t>3. Topos: Contextual Spaces and Transformational Logic</w:t>
      </w:r>
      <w:bookmarkEnd w:id="2"/>
    </w:p>
    <w:p w14:paraId="74161301" w14:textId="77777777" w:rsidR="00BD0F22" w:rsidRDefault="0054597E" w:rsidP="001C3714">
      <w:pPr>
        <w:jc w:val="both"/>
        <w:rPr>
          <w:rFonts w:ascii="Gadugi" w:hAnsi="Gadugi"/>
          <w:i/>
          <w:iCs/>
        </w:rPr>
      </w:pPr>
      <w:r w:rsidRPr="00BC19E4">
        <w:rPr>
          <w:rFonts w:ascii="Gadugi" w:hAnsi="Gadugi"/>
          <w:i/>
          <w:iCs/>
        </w:rPr>
        <w:t>Topos, from Grothendieck’s theory, refers to the mathematical structures that capture context and relationships. In M5, this is implemented via LWMs that allow real-time modeling of agent, system, and environment dynamics.</w:t>
      </w:r>
    </w:p>
    <w:p w14:paraId="3C9E83EC" w14:textId="77777777" w:rsidR="00CE1991" w:rsidRPr="00CE1991" w:rsidRDefault="00CE1991" w:rsidP="00CE1991">
      <w:pPr>
        <w:jc w:val="both"/>
        <w:rPr>
          <w:rFonts w:ascii="Gadugi" w:hAnsi="Gadugi"/>
        </w:rPr>
      </w:pPr>
      <w:r w:rsidRPr="00CE1991">
        <w:rPr>
          <w:rFonts w:ascii="Gadugi" w:hAnsi="Gadugi"/>
        </w:rPr>
        <w:t xml:space="preserve">If </w:t>
      </w:r>
      <w:proofErr w:type="spellStart"/>
      <w:r w:rsidRPr="00CE1991">
        <w:rPr>
          <w:rFonts w:ascii="Gadugi" w:hAnsi="Gadugi"/>
        </w:rPr>
        <w:t>Ontos</w:t>
      </w:r>
      <w:proofErr w:type="spellEnd"/>
      <w:r w:rsidRPr="00CE1991">
        <w:rPr>
          <w:rFonts w:ascii="Gadugi" w:hAnsi="Gadugi"/>
        </w:rPr>
        <w:t xml:space="preserve"> defines </w:t>
      </w:r>
      <w:r w:rsidRPr="00CE1991">
        <w:rPr>
          <w:rFonts w:ascii="Gadugi" w:hAnsi="Gadugi"/>
          <w:i/>
          <w:iCs/>
        </w:rPr>
        <w:t>what things are</w:t>
      </w:r>
      <w:r w:rsidRPr="00CE1991">
        <w:rPr>
          <w:rFonts w:ascii="Gadugi" w:hAnsi="Gadugi"/>
        </w:rPr>
        <w:t xml:space="preserve">, </w:t>
      </w:r>
      <w:proofErr w:type="spellStart"/>
      <w:r w:rsidRPr="00CE1991">
        <w:rPr>
          <w:rFonts w:ascii="Gadugi" w:hAnsi="Gadugi"/>
          <w:b/>
          <w:bCs/>
        </w:rPr>
        <w:t>Topos</w:t>
      </w:r>
      <w:proofErr w:type="spellEnd"/>
      <w:r w:rsidRPr="00CE1991">
        <w:rPr>
          <w:rFonts w:ascii="Gadugi" w:hAnsi="Gadugi"/>
        </w:rPr>
        <w:t xml:space="preserve"> defines </w:t>
      </w:r>
      <w:r w:rsidRPr="00CE1991">
        <w:rPr>
          <w:rFonts w:ascii="Gadugi" w:hAnsi="Gadugi"/>
          <w:i/>
          <w:iCs/>
        </w:rPr>
        <w:t>how they relate within a given context</w:t>
      </w:r>
      <w:r w:rsidRPr="00CE1991">
        <w:rPr>
          <w:rFonts w:ascii="Gadugi" w:hAnsi="Gadugi"/>
        </w:rPr>
        <w:t xml:space="preserve">. Drawn from Alexander </w:t>
      </w:r>
      <w:proofErr w:type="spellStart"/>
      <w:r w:rsidRPr="00CE1991">
        <w:rPr>
          <w:rFonts w:ascii="Gadugi" w:hAnsi="Gadugi"/>
        </w:rPr>
        <w:t>Grothendieck’s</w:t>
      </w:r>
      <w:proofErr w:type="spellEnd"/>
      <w:r w:rsidRPr="00CE1991">
        <w:rPr>
          <w:rFonts w:ascii="Gadugi" w:hAnsi="Gadugi"/>
        </w:rPr>
        <w:t xml:space="preserve"> revolutionary work in </w:t>
      </w:r>
      <w:proofErr w:type="spellStart"/>
      <w:r w:rsidRPr="00CE1991">
        <w:rPr>
          <w:rFonts w:ascii="Gadugi" w:hAnsi="Gadugi"/>
          <w:b/>
          <w:bCs/>
        </w:rPr>
        <w:t>topos</w:t>
      </w:r>
      <w:proofErr w:type="spellEnd"/>
      <w:r w:rsidRPr="00CE1991">
        <w:rPr>
          <w:rFonts w:ascii="Gadugi" w:hAnsi="Gadugi"/>
          <w:b/>
          <w:bCs/>
        </w:rPr>
        <w:t xml:space="preserve"> theory</w:t>
      </w:r>
      <w:r w:rsidRPr="00CE1991">
        <w:rPr>
          <w:rFonts w:ascii="Gadugi" w:hAnsi="Gadugi"/>
        </w:rPr>
        <w:t xml:space="preserve">, </w:t>
      </w:r>
      <w:proofErr w:type="spellStart"/>
      <w:r w:rsidRPr="00CE1991">
        <w:rPr>
          <w:rFonts w:ascii="Gadugi" w:hAnsi="Gadugi"/>
        </w:rPr>
        <w:t>Topos</w:t>
      </w:r>
      <w:proofErr w:type="spellEnd"/>
      <w:r w:rsidRPr="00CE1991">
        <w:rPr>
          <w:rFonts w:ascii="Gadugi" w:hAnsi="Gadugi"/>
        </w:rPr>
        <w:t xml:space="preserve"> reframes space—not as a set of points, but as a </w:t>
      </w:r>
      <w:r w:rsidRPr="00CE1991">
        <w:rPr>
          <w:rFonts w:ascii="Gadugi" w:hAnsi="Gadugi"/>
          <w:b/>
          <w:bCs/>
        </w:rPr>
        <w:t>system of relationships</w:t>
      </w:r>
      <w:r w:rsidRPr="00CE1991">
        <w:rPr>
          <w:rFonts w:ascii="Gadugi" w:hAnsi="Gadugi"/>
        </w:rPr>
        <w:t xml:space="preserve"> governed by internal logic. In Mantra M5, </w:t>
      </w:r>
      <w:proofErr w:type="spellStart"/>
      <w:r w:rsidRPr="00CE1991">
        <w:rPr>
          <w:rFonts w:ascii="Gadugi" w:hAnsi="Gadugi"/>
        </w:rPr>
        <w:t>Topos</w:t>
      </w:r>
      <w:proofErr w:type="spellEnd"/>
      <w:r w:rsidRPr="00CE1991">
        <w:rPr>
          <w:rFonts w:ascii="Gadugi" w:hAnsi="Gadugi"/>
        </w:rPr>
        <w:t xml:space="preserve"> forms the </w:t>
      </w:r>
      <w:r w:rsidRPr="00CE1991">
        <w:rPr>
          <w:rFonts w:ascii="Gadugi" w:hAnsi="Gadugi"/>
          <w:b/>
          <w:bCs/>
        </w:rPr>
        <w:t>contextual and geometric layer</w:t>
      </w:r>
      <w:r w:rsidRPr="00CE1991">
        <w:rPr>
          <w:rFonts w:ascii="Gadugi" w:hAnsi="Gadugi"/>
        </w:rPr>
        <w:t xml:space="preserve"> of intelligence, expressed through </w:t>
      </w:r>
      <w:r w:rsidRPr="00CE1991">
        <w:rPr>
          <w:rFonts w:ascii="Gadugi" w:hAnsi="Gadugi"/>
          <w:b/>
          <w:bCs/>
        </w:rPr>
        <w:t>Large World Models (LWMs)</w:t>
      </w:r>
      <w:r w:rsidRPr="00CE1991">
        <w:rPr>
          <w:rFonts w:ascii="Gadugi" w:hAnsi="Gadugi"/>
        </w:rPr>
        <w:t xml:space="preserve"> that simulate agents, environments, tools, and their interactions over time.</w:t>
      </w:r>
    </w:p>
    <w:p w14:paraId="2837BCF8" w14:textId="77777777" w:rsidR="00CE1991" w:rsidRPr="00CE1991" w:rsidRDefault="00CE1991" w:rsidP="00CE1991">
      <w:pPr>
        <w:jc w:val="both"/>
        <w:rPr>
          <w:rFonts w:ascii="Gadugi" w:hAnsi="Gadugi"/>
        </w:rPr>
      </w:pPr>
      <w:proofErr w:type="spellStart"/>
      <w:r w:rsidRPr="00CE1991">
        <w:rPr>
          <w:rFonts w:ascii="Gadugi" w:hAnsi="Gadugi"/>
        </w:rPr>
        <w:t>Topos</w:t>
      </w:r>
      <w:proofErr w:type="spellEnd"/>
      <w:r w:rsidRPr="00CE1991">
        <w:rPr>
          <w:rFonts w:ascii="Gadugi" w:hAnsi="Gadugi"/>
        </w:rPr>
        <w:t xml:space="preserve"> corresponds to the </w:t>
      </w:r>
      <w:r w:rsidRPr="00CE1991">
        <w:rPr>
          <w:rFonts w:ascii="Gadugi" w:hAnsi="Gadugi"/>
          <w:b/>
          <w:bCs/>
        </w:rPr>
        <w:t>Imaginary Register</w:t>
      </w:r>
      <w:r w:rsidRPr="00CE1991">
        <w:rPr>
          <w:rFonts w:ascii="Gadugi" w:hAnsi="Gadugi"/>
        </w:rPr>
        <w:t xml:space="preserve"> in Lacanian theory—the register of </w:t>
      </w:r>
      <w:r w:rsidRPr="00CE1991">
        <w:rPr>
          <w:rFonts w:ascii="Gadugi" w:hAnsi="Gadugi"/>
          <w:i/>
          <w:iCs/>
        </w:rPr>
        <w:t>coherence, models, and perceptual consistency</w:t>
      </w:r>
      <w:r w:rsidRPr="00CE1991">
        <w:rPr>
          <w:rFonts w:ascii="Gadugi" w:hAnsi="Gadugi"/>
        </w:rPr>
        <w:t xml:space="preserve">. Just as our minds create mental maps of the world to orient action, M5's </w:t>
      </w:r>
      <w:proofErr w:type="spellStart"/>
      <w:r w:rsidRPr="00CE1991">
        <w:rPr>
          <w:rFonts w:ascii="Gadugi" w:hAnsi="Gadugi"/>
        </w:rPr>
        <w:t>Topos</w:t>
      </w:r>
      <w:proofErr w:type="spellEnd"/>
      <w:r w:rsidRPr="00CE1991">
        <w:rPr>
          <w:rFonts w:ascii="Gadugi" w:hAnsi="Gadugi"/>
        </w:rPr>
        <w:t xml:space="preserve"> layer creates </w:t>
      </w:r>
      <w:r w:rsidRPr="00CE1991">
        <w:rPr>
          <w:rFonts w:ascii="Gadugi" w:hAnsi="Gadugi"/>
          <w:b/>
          <w:bCs/>
        </w:rPr>
        <w:t>situated, multi-modal representations</w:t>
      </w:r>
      <w:r w:rsidRPr="00CE1991">
        <w:rPr>
          <w:rFonts w:ascii="Gadugi" w:hAnsi="Gadugi"/>
        </w:rPr>
        <w:t xml:space="preserve"> that integrate sensor data, process flow, spatial layout, and temporal dynamics. These representations are not static—they evolve with the system, capturing continuous changes in the operational environment.</w:t>
      </w:r>
    </w:p>
    <w:p w14:paraId="7D592D76" w14:textId="77777777" w:rsidR="00CE1991" w:rsidRPr="00CE1991" w:rsidRDefault="00CE1991" w:rsidP="00CE1991">
      <w:pPr>
        <w:jc w:val="both"/>
        <w:rPr>
          <w:rFonts w:ascii="Gadugi" w:hAnsi="Gadugi"/>
        </w:rPr>
      </w:pPr>
      <w:r w:rsidRPr="00CE1991">
        <w:rPr>
          <w:rFonts w:ascii="Gadugi" w:hAnsi="Gadugi"/>
        </w:rPr>
        <w:t xml:space="preserve">Through LWMs, </w:t>
      </w:r>
      <w:proofErr w:type="spellStart"/>
      <w:r w:rsidRPr="00CE1991">
        <w:rPr>
          <w:rFonts w:ascii="Gadugi" w:hAnsi="Gadugi"/>
        </w:rPr>
        <w:t>Topos</w:t>
      </w:r>
      <w:proofErr w:type="spellEnd"/>
      <w:r w:rsidRPr="00CE1991">
        <w:rPr>
          <w:rFonts w:ascii="Gadugi" w:hAnsi="Gadugi"/>
        </w:rPr>
        <w:t xml:space="preserve"> in Mantra M5 enables:</w:t>
      </w:r>
    </w:p>
    <w:p w14:paraId="613210FC" w14:textId="77777777" w:rsidR="00CE1991" w:rsidRPr="00CE1991" w:rsidRDefault="00CE1991" w:rsidP="00CE1991">
      <w:pPr>
        <w:numPr>
          <w:ilvl w:val="0"/>
          <w:numId w:val="11"/>
        </w:numPr>
        <w:jc w:val="both"/>
        <w:rPr>
          <w:rFonts w:ascii="Gadugi" w:hAnsi="Gadugi"/>
        </w:rPr>
      </w:pPr>
      <w:r w:rsidRPr="00CE1991">
        <w:rPr>
          <w:rFonts w:ascii="Gadugi" w:hAnsi="Gadugi"/>
          <w:b/>
          <w:bCs/>
        </w:rPr>
        <w:t>Digital Twine World Modeling (DTWM):</w:t>
      </w:r>
      <w:r w:rsidRPr="00CE1991">
        <w:rPr>
          <w:rFonts w:ascii="Gadugi" w:hAnsi="Gadugi"/>
        </w:rPr>
        <w:t xml:space="preserve"> An advanced representation technique where systems, humans, and machines are twined across their lifecycle threads—design, execution, feedback, and evolution.</w:t>
      </w:r>
    </w:p>
    <w:p w14:paraId="58C27CF8" w14:textId="77777777" w:rsidR="00CE1991" w:rsidRPr="00CE1991" w:rsidRDefault="00CE1991" w:rsidP="00CE1991">
      <w:pPr>
        <w:numPr>
          <w:ilvl w:val="0"/>
          <w:numId w:val="11"/>
        </w:numPr>
        <w:jc w:val="both"/>
        <w:rPr>
          <w:rFonts w:ascii="Gadugi" w:hAnsi="Gadugi"/>
        </w:rPr>
      </w:pPr>
      <w:r w:rsidRPr="00CE1991">
        <w:rPr>
          <w:rFonts w:ascii="Gadugi" w:hAnsi="Gadugi"/>
          <w:b/>
          <w:bCs/>
        </w:rPr>
        <w:t>Multi-scale Simulation:</w:t>
      </w:r>
      <w:r w:rsidRPr="00CE1991">
        <w:rPr>
          <w:rFonts w:ascii="Gadugi" w:hAnsi="Gadugi"/>
        </w:rPr>
        <w:t xml:space="preserve"> From factory floor movements to system-wide logistics and supply chain dynamics, </w:t>
      </w:r>
      <w:proofErr w:type="spellStart"/>
      <w:r w:rsidRPr="00CE1991">
        <w:rPr>
          <w:rFonts w:ascii="Gadugi" w:hAnsi="Gadugi"/>
        </w:rPr>
        <w:t>Topos</w:t>
      </w:r>
      <w:proofErr w:type="spellEnd"/>
      <w:r w:rsidRPr="00CE1991">
        <w:rPr>
          <w:rFonts w:ascii="Gadugi" w:hAnsi="Gadugi"/>
        </w:rPr>
        <w:t xml:space="preserve"> provides a </w:t>
      </w:r>
      <w:r w:rsidRPr="00CE1991">
        <w:rPr>
          <w:rFonts w:ascii="Gadugi" w:hAnsi="Gadugi"/>
          <w:b/>
          <w:bCs/>
        </w:rPr>
        <w:t>scalable frame of reference</w:t>
      </w:r>
      <w:r w:rsidRPr="00CE1991">
        <w:rPr>
          <w:rFonts w:ascii="Gadugi" w:hAnsi="Gadugi"/>
        </w:rPr>
        <w:t>.</w:t>
      </w:r>
    </w:p>
    <w:p w14:paraId="384125BD" w14:textId="77777777" w:rsidR="00CE1991" w:rsidRPr="00CE1991" w:rsidRDefault="00CE1991" w:rsidP="00CE1991">
      <w:pPr>
        <w:numPr>
          <w:ilvl w:val="0"/>
          <w:numId w:val="11"/>
        </w:numPr>
        <w:jc w:val="both"/>
        <w:rPr>
          <w:rFonts w:ascii="Gadugi" w:hAnsi="Gadugi"/>
        </w:rPr>
      </w:pPr>
      <w:r w:rsidRPr="00CE1991">
        <w:rPr>
          <w:rFonts w:ascii="Gadugi" w:hAnsi="Gadugi"/>
          <w:b/>
          <w:bCs/>
        </w:rPr>
        <w:t>Spatial Semantics:</w:t>
      </w:r>
      <w:r w:rsidRPr="00CE1991">
        <w:rPr>
          <w:rFonts w:ascii="Gadugi" w:hAnsi="Gadugi"/>
        </w:rPr>
        <w:t xml:space="preserve"> Embedding physical, organizational, and conceptual space into the knowledge layer, allowing reasoning over layouts, flows, and spatial dependencies.</w:t>
      </w:r>
    </w:p>
    <w:p w14:paraId="36518FDD" w14:textId="77777777" w:rsidR="00CE1991" w:rsidRPr="00CE1991" w:rsidRDefault="00CE1991" w:rsidP="00CE1991">
      <w:pPr>
        <w:jc w:val="both"/>
        <w:rPr>
          <w:rFonts w:ascii="Gadugi" w:hAnsi="Gadugi"/>
        </w:rPr>
      </w:pPr>
      <w:proofErr w:type="spellStart"/>
      <w:r w:rsidRPr="00CE1991">
        <w:rPr>
          <w:rFonts w:ascii="Gadugi" w:hAnsi="Gadugi"/>
        </w:rPr>
        <w:t>Grothendieck’s</w:t>
      </w:r>
      <w:proofErr w:type="spellEnd"/>
      <w:r w:rsidRPr="00CE1991">
        <w:rPr>
          <w:rFonts w:ascii="Gadugi" w:hAnsi="Gadugi"/>
        </w:rPr>
        <w:t xml:space="preserve"> </w:t>
      </w:r>
      <w:proofErr w:type="spellStart"/>
      <w:r w:rsidRPr="00CE1991">
        <w:rPr>
          <w:rFonts w:ascii="Gadugi" w:hAnsi="Gadugi"/>
        </w:rPr>
        <w:t>Topos</w:t>
      </w:r>
      <w:proofErr w:type="spellEnd"/>
      <w:r w:rsidRPr="00CE1991">
        <w:rPr>
          <w:rFonts w:ascii="Gadugi" w:hAnsi="Gadugi"/>
        </w:rPr>
        <w:t xml:space="preserve"> theory also introduced the idea that logic itself is </w:t>
      </w:r>
      <w:r w:rsidRPr="00CE1991">
        <w:rPr>
          <w:rFonts w:ascii="Gadugi" w:hAnsi="Gadugi"/>
          <w:b/>
          <w:bCs/>
        </w:rPr>
        <w:t>context-dependent</w:t>
      </w:r>
      <w:r w:rsidRPr="00CE1991">
        <w:rPr>
          <w:rFonts w:ascii="Gadugi" w:hAnsi="Gadugi"/>
        </w:rPr>
        <w:t xml:space="preserve">—what is “true” in one </w:t>
      </w:r>
      <w:proofErr w:type="spellStart"/>
      <w:r w:rsidRPr="00CE1991">
        <w:rPr>
          <w:rFonts w:ascii="Gadugi" w:hAnsi="Gadugi"/>
        </w:rPr>
        <w:t>topos</w:t>
      </w:r>
      <w:proofErr w:type="spellEnd"/>
      <w:r w:rsidRPr="00CE1991">
        <w:rPr>
          <w:rFonts w:ascii="Gadugi" w:hAnsi="Gadugi"/>
        </w:rPr>
        <w:t xml:space="preserve"> may not hold in another. Mantra M5 incorporates this insight by enabling </w:t>
      </w:r>
      <w:r w:rsidRPr="00CE1991">
        <w:rPr>
          <w:rFonts w:ascii="Gadugi" w:hAnsi="Gadugi"/>
          <w:b/>
          <w:bCs/>
        </w:rPr>
        <w:t>multi-contextual reasoning</w:t>
      </w:r>
      <w:r w:rsidRPr="00CE1991">
        <w:rPr>
          <w:rFonts w:ascii="Gadugi" w:hAnsi="Gadugi"/>
        </w:rPr>
        <w:t>:</w:t>
      </w:r>
    </w:p>
    <w:p w14:paraId="7208E0B5" w14:textId="77777777" w:rsidR="00CE1991" w:rsidRPr="00CE1991" w:rsidRDefault="00CE1991" w:rsidP="00CE1991">
      <w:pPr>
        <w:numPr>
          <w:ilvl w:val="0"/>
          <w:numId w:val="12"/>
        </w:numPr>
        <w:jc w:val="both"/>
        <w:rPr>
          <w:rFonts w:ascii="Gadugi" w:hAnsi="Gadugi"/>
        </w:rPr>
      </w:pPr>
      <w:r w:rsidRPr="00CE1991">
        <w:rPr>
          <w:rFonts w:ascii="Gadugi" w:hAnsi="Gadugi"/>
        </w:rPr>
        <w:t>An engineering simulation can have different operational rules than a maintenance scenario.</w:t>
      </w:r>
    </w:p>
    <w:p w14:paraId="59A16E46" w14:textId="77777777" w:rsidR="00CE1991" w:rsidRPr="00CE1991" w:rsidRDefault="00CE1991" w:rsidP="00CE1991">
      <w:pPr>
        <w:numPr>
          <w:ilvl w:val="0"/>
          <w:numId w:val="12"/>
        </w:numPr>
        <w:jc w:val="both"/>
        <w:rPr>
          <w:rFonts w:ascii="Gadugi" w:hAnsi="Gadugi"/>
        </w:rPr>
      </w:pPr>
      <w:r w:rsidRPr="00CE1991">
        <w:rPr>
          <w:rFonts w:ascii="Gadugi" w:hAnsi="Gadugi"/>
        </w:rPr>
        <w:t>A safety protocol might override efficiency metrics depending on the context’s priority frame.</w:t>
      </w:r>
    </w:p>
    <w:p w14:paraId="21104A46" w14:textId="77777777" w:rsidR="00CE1991" w:rsidRPr="00CE1991" w:rsidRDefault="00CE1991" w:rsidP="00CE1991">
      <w:pPr>
        <w:numPr>
          <w:ilvl w:val="0"/>
          <w:numId w:val="12"/>
        </w:numPr>
        <w:jc w:val="both"/>
        <w:rPr>
          <w:rFonts w:ascii="Gadugi" w:hAnsi="Gadugi"/>
        </w:rPr>
      </w:pPr>
      <w:r w:rsidRPr="00CE1991">
        <w:rPr>
          <w:rFonts w:ascii="Gadugi" w:hAnsi="Gadugi"/>
        </w:rPr>
        <w:lastRenderedPageBreak/>
        <w:t xml:space="preserve">Agent behavior is conditioned by </w:t>
      </w:r>
      <w:r w:rsidRPr="00CE1991">
        <w:rPr>
          <w:rFonts w:ascii="Gadugi" w:hAnsi="Gadugi"/>
          <w:i/>
          <w:iCs/>
        </w:rPr>
        <w:t>where</w:t>
      </w:r>
      <w:r w:rsidRPr="00CE1991">
        <w:rPr>
          <w:rFonts w:ascii="Gadugi" w:hAnsi="Gadugi"/>
        </w:rPr>
        <w:t xml:space="preserve">, </w:t>
      </w:r>
      <w:r w:rsidRPr="00CE1991">
        <w:rPr>
          <w:rFonts w:ascii="Gadugi" w:hAnsi="Gadugi"/>
          <w:i/>
          <w:iCs/>
        </w:rPr>
        <w:t>when</w:t>
      </w:r>
      <w:r w:rsidRPr="00CE1991">
        <w:rPr>
          <w:rFonts w:ascii="Gadugi" w:hAnsi="Gadugi"/>
        </w:rPr>
        <w:t xml:space="preserve">, and </w:t>
      </w:r>
      <w:r w:rsidRPr="00CE1991">
        <w:rPr>
          <w:rFonts w:ascii="Gadugi" w:hAnsi="Gadugi"/>
          <w:i/>
          <w:iCs/>
        </w:rPr>
        <w:t>why</w:t>
      </w:r>
      <w:r w:rsidRPr="00CE1991">
        <w:rPr>
          <w:rFonts w:ascii="Gadugi" w:hAnsi="Gadugi"/>
        </w:rPr>
        <w:t xml:space="preserve">—not just </w:t>
      </w:r>
      <w:r w:rsidRPr="00CE1991">
        <w:rPr>
          <w:rFonts w:ascii="Gadugi" w:hAnsi="Gadugi"/>
          <w:i/>
          <w:iCs/>
        </w:rPr>
        <w:t>what</w:t>
      </w:r>
      <w:r w:rsidRPr="00CE1991">
        <w:rPr>
          <w:rFonts w:ascii="Gadugi" w:hAnsi="Gadugi"/>
        </w:rPr>
        <w:t>.</w:t>
      </w:r>
    </w:p>
    <w:p w14:paraId="08FE26EA" w14:textId="77777777" w:rsidR="00CE1991" w:rsidRPr="00CE1991" w:rsidRDefault="00CE1991" w:rsidP="00CE1991">
      <w:pPr>
        <w:jc w:val="both"/>
        <w:rPr>
          <w:rFonts w:ascii="Gadugi" w:hAnsi="Gadugi"/>
        </w:rPr>
      </w:pPr>
      <w:proofErr w:type="spellStart"/>
      <w:r w:rsidRPr="00CE1991">
        <w:rPr>
          <w:rFonts w:ascii="Gadugi" w:hAnsi="Gadugi"/>
        </w:rPr>
        <w:t>Topos</w:t>
      </w:r>
      <w:proofErr w:type="spellEnd"/>
      <w:r w:rsidRPr="00CE1991">
        <w:rPr>
          <w:rFonts w:ascii="Gadugi" w:hAnsi="Gadugi"/>
        </w:rPr>
        <w:t xml:space="preserve">, therefore, is not just geometry—it is </w:t>
      </w:r>
      <w:r w:rsidRPr="00CE1991">
        <w:rPr>
          <w:rFonts w:ascii="Gadugi" w:hAnsi="Gadugi"/>
          <w:b/>
          <w:bCs/>
        </w:rPr>
        <w:t>logic wrapped in space</w:t>
      </w:r>
      <w:r w:rsidRPr="00CE1991">
        <w:rPr>
          <w:rFonts w:ascii="Gadugi" w:hAnsi="Gadugi"/>
        </w:rPr>
        <w:t xml:space="preserve">. It represents the </w:t>
      </w:r>
      <w:r w:rsidRPr="00CE1991">
        <w:rPr>
          <w:rFonts w:ascii="Gadugi" w:hAnsi="Gadugi"/>
          <w:b/>
          <w:bCs/>
        </w:rPr>
        <w:t>field of interaction</w:t>
      </w:r>
      <w:r w:rsidRPr="00CE1991">
        <w:rPr>
          <w:rFonts w:ascii="Gadugi" w:hAnsi="Gadugi"/>
        </w:rPr>
        <w:t xml:space="preserve">, where relationships are as critical as the entities themselves. In cybernetic terms, this is the domain of </w:t>
      </w:r>
      <w:r w:rsidRPr="00CE1991">
        <w:rPr>
          <w:rFonts w:ascii="Gadugi" w:hAnsi="Gadugi"/>
          <w:b/>
          <w:bCs/>
        </w:rPr>
        <w:t>perception</w:t>
      </w:r>
      <w:r w:rsidRPr="00CE1991">
        <w:rPr>
          <w:rFonts w:ascii="Gadugi" w:hAnsi="Gadugi"/>
        </w:rPr>
        <w:t>, where sensing, modeling, and prediction interlace to inform adaptive control.</w:t>
      </w:r>
    </w:p>
    <w:p w14:paraId="2693794E" w14:textId="30CDCA81" w:rsidR="005C1118" w:rsidRPr="005C1118" w:rsidRDefault="00CE1991" w:rsidP="001C3714">
      <w:pPr>
        <w:jc w:val="both"/>
        <w:rPr>
          <w:rFonts w:ascii="Gadugi" w:hAnsi="Gadugi"/>
        </w:rPr>
      </w:pPr>
      <w:r w:rsidRPr="00CE1991">
        <w:rPr>
          <w:rFonts w:ascii="Gadugi" w:hAnsi="Gadugi"/>
        </w:rPr>
        <w:t xml:space="preserve">In Mantra M5, </w:t>
      </w:r>
      <w:proofErr w:type="spellStart"/>
      <w:r w:rsidRPr="00CE1991">
        <w:rPr>
          <w:rFonts w:ascii="Gadugi" w:hAnsi="Gadugi"/>
        </w:rPr>
        <w:t>Topos</w:t>
      </w:r>
      <w:proofErr w:type="spellEnd"/>
      <w:r w:rsidRPr="00CE1991">
        <w:rPr>
          <w:rFonts w:ascii="Gadugi" w:hAnsi="Gadugi"/>
        </w:rPr>
        <w:t xml:space="preserve"> ensures that processes are not only designed, but </w:t>
      </w:r>
      <w:r w:rsidRPr="00CE1991">
        <w:rPr>
          <w:rFonts w:ascii="Gadugi" w:hAnsi="Gadugi"/>
          <w:b/>
          <w:bCs/>
        </w:rPr>
        <w:t>situated</w:t>
      </w:r>
      <w:r w:rsidRPr="00CE1991">
        <w:rPr>
          <w:rFonts w:ascii="Gadugi" w:hAnsi="Gadugi"/>
        </w:rPr>
        <w:t xml:space="preserve">; not only automated, but </w:t>
      </w:r>
      <w:r w:rsidRPr="00CE1991">
        <w:rPr>
          <w:rFonts w:ascii="Gadugi" w:hAnsi="Gadugi"/>
          <w:b/>
          <w:bCs/>
        </w:rPr>
        <w:t>adaptive</w:t>
      </w:r>
      <w:r w:rsidRPr="00CE1991">
        <w:rPr>
          <w:rFonts w:ascii="Gadugi" w:hAnsi="Gadugi"/>
        </w:rPr>
        <w:t xml:space="preserve">. It gives AI the power to </w:t>
      </w:r>
      <w:r w:rsidRPr="00CE1991">
        <w:rPr>
          <w:rFonts w:ascii="Gadugi" w:hAnsi="Gadugi"/>
          <w:b/>
          <w:bCs/>
        </w:rPr>
        <w:t>understand where it is</w:t>
      </w:r>
      <w:r w:rsidRPr="00CE1991">
        <w:rPr>
          <w:rFonts w:ascii="Gadugi" w:hAnsi="Gadugi"/>
        </w:rPr>
        <w:t xml:space="preserve">, </w:t>
      </w:r>
      <w:r w:rsidRPr="00CE1991">
        <w:rPr>
          <w:rFonts w:ascii="Gadugi" w:hAnsi="Gadugi"/>
          <w:b/>
          <w:bCs/>
        </w:rPr>
        <w:t>what it sees</w:t>
      </w:r>
      <w:r w:rsidRPr="00CE1991">
        <w:rPr>
          <w:rFonts w:ascii="Gadugi" w:hAnsi="Gadugi"/>
        </w:rPr>
        <w:t xml:space="preserve">, and </w:t>
      </w:r>
      <w:r w:rsidRPr="00CE1991">
        <w:rPr>
          <w:rFonts w:ascii="Gadugi" w:hAnsi="Gadugi"/>
          <w:b/>
          <w:bCs/>
        </w:rPr>
        <w:t xml:space="preserve">how to act appropriately based on </w:t>
      </w:r>
      <w:proofErr w:type="gramStart"/>
      <w:r w:rsidRPr="00CE1991">
        <w:rPr>
          <w:rFonts w:ascii="Gadugi" w:hAnsi="Gadugi"/>
          <w:b/>
          <w:bCs/>
        </w:rPr>
        <w:t>context</w:t>
      </w:r>
      <w:r w:rsidRPr="00CE1991">
        <w:rPr>
          <w:rFonts w:ascii="Gadugi" w:hAnsi="Gadugi"/>
        </w:rPr>
        <w:t>—a</w:t>
      </w:r>
      <w:proofErr w:type="gramEnd"/>
      <w:r w:rsidRPr="00CE1991">
        <w:rPr>
          <w:rFonts w:ascii="Gadugi" w:hAnsi="Gadugi"/>
        </w:rPr>
        <w:t xml:space="preserve"> foundational capability for intelligent, agentic systems in the physical world.</w:t>
      </w:r>
    </w:p>
    <w:p w14:paraId="0DE3FF08" w14:textId="77777777" w:rsidR="00BD0F22" w:rsidRPr="001C3714" w:rsidRDefault="0054597E" w:rsidP="001C3714">
      <w:pPr>
        <w:pStyle w:val="Heading1"/>
        <w:jc w:val="both"/>
        <w:rPr>
          <w:rFonts w:ascii="Gadugi" w:hAnsi="Gadugi"/>
        </w:rPr>
      </w:pPr>
      <w:bookmarkStart w:id="3" w:name="_Toc200888940"/>
      <w:r w:rsidRPr="001C3714">
        <w:rPr>
          <w:rFonts w:ascii="Gadugi" w:hAnsi="Gadugi"/>
        </w:rPr>
        <w:t>4. Ruliads: The Computation of All Possibilities</w:t>
      </w:r>
      <w:bookmarkEnd w:id="3"/>
    </w:p>
    <w:p w14:paraId="7EBB9E82" w14:textId="77777777" w:rsidR="00BD0F22" w:rsidRPr="005355B7" w:rsidRDefault="0054597E" w:rsidP="001C3714">
      <w:pPr>
        <w:jc w:val="both"/>
        <w:rPr>
          <w:rFonts w:ascii="Gadugi" w:hAnsi="Gadugi"/>
          <w:i/>
          <w:iCs/>
        </w:rPr>
      </w:pPr>
      <w:r w:rsidRPr="005355B7">
        <w:rPr>
          <w:rFonts w:ascii="Gadugi" w:hAnsi="Gadugi"/>
          <w:i/>
          <w:iCs/>
        </w:rPr>
        <w:t>Wolfram's Ruliads capture all possible rule-based evolutions across initial conditions. In M5, Ruliads are explored via LGMs that enable state-space navigation, anomaly detection, and causal inference.</w:t>
      </w:r>
    </w:p>
    <w:p w14:paraId="377CC72A" w14:textId="77777777" w:rsidR="005355B7" w:rsidRPr="005355B7" w:rsidRDefault="005355B7" w:rsidP="005355B7">
      <w:pPr>
        <w:jc w:val="both"/>
        <w:rPr>
          <w:rFonts w:ascii="Gadugi" w:hAnsi="Gadugi"/>
        </w:rPr>
      </w:pPr>
      <w:r w:rsidRPr="005355B7">
        <w:rPr>
          <w:rFonts w:ascii="Gadugi" w:hAnsi="Gadugi"/>
        </w:rPr>
        <w:t xml:space="preserve">While </w:t>
      </w:r>
      <w:proofErr w:type="spellStart"/>
      <w:r w:rsidRPr="005355B7">
        <w:rPr>
          <w:rFonts w:ascii="Gadugi" w:hAnsi="Gadugi"/>
          <w:b/>
          <w:bCs/>
        </w:rPr>
        <w:t>Ontos</w:t>
      </w:r>
      <w:proofErr w:type="spellEnd"/>
      <w:r w:rsidRPr="005355B7">
        <w:rPr>
          <w:rFonts w:ascii="Gadugi" w:hAnsi="Gadugi"/>
        </w:rPr>
        <w:t xml:space="preserve"> governs structure and </w:t>
      </w:r>
      <w:proofErr w:type="spellStart"/>
      <w:r w:rsidRPr="005355B7">
        <w:rPr>
          <w:rFonts w:ascii="Gadugi" w:hAnsi="Gadugi"/>
          <w:b/>
          <w:bCs/>
        </w:rPr>
        <w:t>Topos</w:t>
      </w:r>
      <w:proofErr w:type="spellEnd"/>
      <w:r w:rsidRPr="005355B7">
        <w:rPr>
          <w:rFonts w:ascii="Gadugi" w:hAnsi="Gadugi"/>
        </w:rPr>
        <w:t xml:space="preserve"> models context, </w:t>
      </w:r>
      <w:proofErr w:type="spellStart"/>
      <w:r w:rsidRPr="005355B7">
        <w:rPr>
          <w:rFonts w:ascii="Gadugi" w:hAnsi="Gadugi"/>
          <w:b/>
          <w:bCs/>
        </w:rPr>
        <w:t>Ruliads</w:t>
      </w:r>
      <w:proofErr w:type="spellEnd"/>
      <w:r w:rsidRPr="005355B7">
        <w:rPr>
          <w:rFonts w:ascii="Gadugi" w:hAnsi="Gadugi"/>
        </w:rPr>
        <w:t xml:space="preserve"> represent the boundless field of </w:t>
      </w:r>
      <w:r w:rsidRPr="005355B7">
        <w:rPr>
          <w:rFonts w:ascii="Gadugi" w:hAnsi="Gadugi"/>
          <w:i/>
          <w:iCs/>
        </w:rPr>
        <w:t>potential transformations</w:t>
      </w:r>
      <w:r w:rsidRPr="005355B7">
        <w:rPr>
          <w:rFonts w:ascii="Gadugi" w:hAnsi="Gadugi"/>
        </w:rPr>
        <w:t xml:space="preserve">. Coined by Stephen Wolfram, a </w:t>
      </w:r>
      <w:proofErr w:type="spellStart"/>
      <w:r w:rsidRPr="005355B7">
        <w:rPr>
          <w:rFonts w:ascii="Gadugi" w:hAnsi="Gadugi"/>
          <w:b/>
          <w:bCs/>
        </w:rPr>
        <w:t>Ruliad</w:t>
      </w:r>
      <w:proofErr w:type="spellEnd"/>
      <w:r w:rsidRPr="005355B7">
        <w:rPr>
          <w:rFonts w:ascii="Gadugi" w:hAnsi="Gadugi"/>
        </w:rPr>
        <w:t xml:space="preserve"> is the totality of all possible computational rules applied across all possible initial conditions. It is not just a space of outcomes—it is the </w:t>
      </w:r>
      <w:r w:rsidRPr="005355B7">
        <w:rPr>
          <w:rFonts w:ascii="Gadugi" w:hAnsi="Gadugi"/>
          <w:b/>
          <w:bCs/>
        </w:rPr>
        <w:t>computational multiverse</w:t>
      </w:r>
      <w:r w:rsidRPr="005355B7">
        <w:rPr>
          <w:rFonts w:ascii="Gadugi" w:hAnsi="Gadugi"/>
        </w:rPr>
        <w:t xml:space="preserve"> itself, where everything that can happen, does, under some rule and configuration.</w:t>
      </w:r>
    </w:p>
    <w:p w14:paraId="48F1647C" w14:textId="77777777" w:rsidR="005355B7" w:rsidRPr="005355B7" w:rsidRDefault="005355B7" w:rsidP="005355B7">
      <w:pPr>
        <w:jc w:val="both"/>
        <w:rPr>
          <w:rFonts w:ascii="Gadugi" w:hAnsi="Gadugi"/>
        </w:rPr>
      </w:pPr>
      <w:r w:rsidRPr="005355B7">
        <w:rPr>
          <w:rFonts w:ascii="Gadugi" w:hAnsi="Gadugi"/>
        </w:rPr>
        <w:t xml:space="preserve">In the Mantra M5 framework, </w:t>
      </w:r>
      <w:proofErr w:type="spellStart"/>
      <w:r w:rsidRPr="005355B7">
        <w:rPr>
          <w:rFonts w:ascii="Gadugi" w:hAnsi="Gadugi"/>
        </w:rPr>
        <w:t>Ruliads</w:t>
      </w:r>
      <w:proofErr w:type="spellEnd"/>
      <w:r w:rsidRPr="005355B7">
        <w:rPr>
          <w:rFonts w:ascii="Gadugi" w:hAnsi="Gadugi"/>
        </w:rPr>
        <w:t xml:space="preserve"> provide the philosophical and computational foundation for </w:t>
      </w:r>
      <w:r w:rsidRPr="005355B7">
        <w:rPr>
          <w:rFonts w:ascii="Gadugi" w:hAnsi="Gadugi"/>
          <w:b/>
          <w:bCs/>
        </w:rPr>
        <w:t>emergence, exploration, and adaptive learning</w:t>
      </w:r>
      <w:r w:rsidRPr="005355B7">
        <w:rPr>
          <w:rFonts w:ascii="Gadugi" w:hAnsi="Gadugi"/>
        </w:rPr>
        <w:t xml:space="preserve">. This is instantiated through </w:t>
      </w:r>
      <w:r w:rsidRPr="005355B7">
        <w:rPr>
          <w:rFonts w:ascii="Gadugi" w:hAnsi="Gadugi"/>
          <w:b/>
          <w:bCs/>
        </w:rPr>
        <w:t>Large Graph Models (</w:t>
      </w:r>
      <w:proofErr w:type="gramStart"/>
      <w:r w:rsidRPr="005355B7">
        <w:rPr>
          <w:rFonts w:ascii="Gadugi" w:hAnsi="Gadugi"/>
          <w:b/>
          <w:bCs/>
        </w:rPr>
        <w:t>LGMs)</w:t>
      </w:r>
      <w:r w:rsidRPr="005355B7">
        <w:rPr>
          <w:rFonts w:ascii="Gadugi" w:hAnsi="Gadugi"/>
        </w:rPr>
        <w:t>—</w:t>
      </w:r>
      <w:proofErr w:type="gramEnd"/>
      <w:r w:rsidRPr="005355B7">
        <w:rPr>
          <w:rFonts w:ascii="Gadugi" w:hAnsi="Gadugi"/>
        </w:rPr>
        <w:t>systems that track causal relationships, dynamic transitions, and decision logic across complex operational states.</w:t>
      </w:r>
    </w:p>
    <w:p w14:paraId="6FA8B4CC" w14:textId="77777777" w:rsidR="005355B7" w:rsidRPr="005355B7" w:rsidRDefault="005355B7" w:rsidP="005355B7">
      <w:pPr>
        <w:jc w:val="both"/>
        <w:rPr>
          <w:rFonts w:ascii="Gadugi" w:hAnsi="Gadugi"/>
        </w:rPr>
      </w:pPr>
      <w:r w:rsidRPr="005355B7">
        <w:rPr>
          <w:rFonts w:ascii="Gadugi" w:hAnsi="Gadugi"/>
        </w:rPr>
        <w:t xml:space="preserve">The </w:t>
      </w:r>
      <w:r w:rsidRPr="005355B7">
        <w:rPr>
          <w:rFonts w:ascii="Gadugi" w:hAnsi="Gadugi"/>
          <w:b/>
          <w:bCs/>
        </w:rPr>
        <w:t>Real Register</w:t>
      </w:r>
      <w:r w:rsidRPr="005355B7">
        <w:rPr>
          <w:rFonts w:ascii="Gadugi" w:hAnsi="Gadugi"/>
        </w:rPr>
        <w:t xml:space="preserve"> in Lacanian theory maps neatly to the concept of the </w:t>
      </w:r>
      <w:proofErr w:type="spellStart"/>
      <w:r w:rsidRPr="005355B7">
        <w:rPr>
          <w:rFonts w:ascii="Gadugi" w:hAnsi="Gadugi"/>
        </w:rPr>
        <w:t>Ruliad</w:t>
      </w:r>
      <w:proofErr w:type="spellEnd"/>
      <w:r w:rsidRPr="005355B7">
        <w:rPr>
          <w:rFonts w:ascii="Gadugi" w:hAnsi="Gadugi"/>
        </w:rPr>
        <w:t xml:space="preserve">. </w:t>
      </w:r>
      <w:proofErr w:type="gramStart"/>
      <w:r w:rsidRPr="005355B7">
        <w:rPr>
          <w:rFonts w:ascii="Gadugi" w:hAnsi="Gadugi"/>
        </w:rPr>
        <w:t>The Real</w:t>
      </w:r>
      <w:proofErr w:type="gramEnd"/>
      <w:r w:rsidRPr="005355B7">
        <w:rPr>
          <w:rFonts w:ascii="Gadugi" w:hAnsi="Gadugi"/>
        </w:rPr>
        <w:t xml:space="preserve"> is the domain that resists symbolization, breaks coherence, and defies easy categorization. It is the terrain of anomalies, ruptures, and novel experiences—exactly what </w:t>
      </w:r>
      <w:proofErr w:type="spellStart"/>
      <w:r w:rsidRPr="005355B7">
        <w:rPr>
          <w:rFonts w:ascii="Gadugi" w:hAnsi="Gadugi"/>
        </w:rPr>
        <w:t>Ruliads</w:t>
      </w:r>
      <w:proofErr w:type="spellEnd"/>
      <w:r w:rsidRPr="005355B7">
        <w:rPr>
          <w:rFonts w:ascii="Gadugi" w:hAnsi="Gadugi"/>
        </w:rPr>
        <w:t xml:space="preserve"> model: the </w:t>
      </w:r>
      <w:r w:rsidRPr="005355B7">
        <w:rPr>
          <w:rFonts w:ascii="Gadugi" w:hAnsi="Gadugi"/>
          <w:b/>
          <w:bCs/>
        </w:rPr>
        <w:t>space of the unexpected</w:t>
      </w:r>
      <w:r w:rsidRPr="005355B7">
        <w:rPr>
          <w:rFonts w:ascii="Gadugi" w:hAnsi="Gadugi"/>
        </w:rPr>
        <w:t xml:space="preserve">, the </w:t>
      </w:r>
      <w:r w:rsidRPr="005355B7">
        <w:rPr>
          <w:rFonts w:ascii="Gadugi" w:hAnsi="Gadugi"/>
          <w:b/>
          <w:bCs/>
        </w:rPr>
        <w:t>unprogrammed</w:t>
      </w:r>
      <w:r w:rsidRPr="005355B7">
        <w:rPr>
          <w:rFonts w:ascii="Gadugi" w:hAnsi="Gadugi"/>
        </w:rPr>
        <w:t xml:space="preserve">, the </w:t>
      </w:r>
      <w:r w:rsidRPr="005355B7">
        <w:rPr>
          <w:rFonts w:ascii="Gadugi" w:hAnsi="Gadugi"/>
          <w:b/>
          <w:bCs/>
        </w:rPr>
        <w:t>unforeseen yet computable</w:t>
      </w:r>
      <w:r w:rsidRPr="005355B7">
        <w:rPr>
          <w:rFonts w:ascii="Gadugi" w:hAnsi="Gadugi"/>
        </w:rPr>
        <w:t>.</w:t>
      </w:r>
    </w:p>
    <w:p w14:paraId="362CE873" w14:textId="77777777" w:rsidR="005355B7" w:rsidRPr="005355B7" w:rsidRDefault="005355B7" w:rsidP="005355B7">
      <w:pPr>
        <w:jc w:val="both"/>
        <w:rPr>
          <w:rFonts w:ascii="Gadugi" w:hAnsi="Gadugi"/>
          <w:b/>
          <w:bCs/>
        </w:rPr>
      </w:pPr>
      <w:r w:rsidRPr="005355B7">
        <w:rPr>
          <w:rFonts w:ascii="Gadugi" w:hAnsi="Gadugi"/>
          <w:b/>
          <w:bCs/>
        </w:rPr>
        <w:t xml:space="preserve">In Mantra M5, </w:t>
      </w:r>
      <w:proofErr w:type="spellStart"/>
      <w:r w:rsidRPr="005355B7">
        <w:rPr>
          <w:rFonts w:ascii="Gadugi" w:hAnsi="Gadugi"/>
          <w:b/>
          <w:bCs/>
        </w:rPr>
        <w:t>Ruliads</w:t>
      </w:r>
      <w:proofErr w:type="spellEnd"/>
      <w:r w:rsidRPr="005355B7">
        <w:rPr>
          <w:rFonts w:ascii="Gadugi" w:hAnsi="Gadugi"/>
          <w:b/>
          <w:bCs/>
        </w:rPr>
        <w:t xml:space="preserve"> and LGMs enable:</w:t>
      </w:r>
    </w:p>
    <w:p w14:paraId="73DE64CF" w14:textId="77777777" w:rsidR="005355B7" w:rsidRPr="005355B7" w:rsidRDefault="005355B7" w:rsidP="005355B7">
      <w:pPr>
        <w:numPr>
          <w:ilvl w:val="0"/>
          <w:numId w:val="13"/>
        </w:numPr>
        <w:jc w:val="both"/>
        <w:rPr>
          <w:rFonts w:ascii="Gadugi" w:hAnsi="Gadugi"/>
        </w:rPr>
      </w:pPr>
      <w:r w:rsidRPr="005355B7">
        <w:rPr>
          <w:rFonts w:ascii="Gadugi" w:hAnsi="Gadugi"/>
          <w:b/>
          <w:bCs/>
        </w:rPr>
        <w:t>Exploration of Computational Possibility:</w:t>
      </w:r>
      <w:r w:rsidRPr="005355B7">
        <w:rPr>
          <w:rFonts w:ascii="Gadugi" w:hAnsi="Gadugi"/>
        </w:rPr>
        <w:t xml:space="preserve"> What happens if we reverse the flow? Change a constraint? Alter a resource? </w:t>
      </w:r>
      <w:proofErr w:type="spellStart"/>
      <w:r w:rsidRPr="005355B7">
        <w:rPr>
          <w:rFonts w:ascii="Gadugi" w:hAnsi="Gadugi"/>
        </w:rPr>
        <w:t>Ruliads</w:t>
      </w:r>
      <w:proofErr w:type="spellEnd"/>
      <w:r w:rsidRPr="005355B7">
        <w:rPr>
          <w:rFonts w:ascii="Gadugi" w:hAnsi="Gadugi"/>
        </w:rPr>
        <w:t xml:space="preserve"> allow simulation across rule transformations, enabling emergent design and failure mode analysis.</w:t>
      </w:r>
    </w:p>
    <w:p w14:paraId="35CE3BA8" w14:textId="77777777" w:rsidR="005355B7" w:rsidRPr="005355B7" w:rsidRDefault="005355B7" w:rsidP="005355B7">
      <w:pPr>
        <w:numPr>
          <w:ilvl w:val="0"/>
          <w:numId w:val="13"/>
        </w:numPr>
        <w:jc w:val="both"/>
        <w:rPr>
          <w:rFonts w:ascii="Gadugi" w:hAnsi="Gadugi"/>
        </w:rPr>
      </w:pPr>
      <w:r w:rsidRPr="005355B7">
        <w:rPr>
          <w:rFonts w:ascii="Gadugi" w:hAnsi="Gadugi"/>
          <w:b/>
          <w:bCs/>
        </w:rPr>
        <w:lastRenderedPageBreak/>
        <w:t>Causal Graph Reasoning:</w:t>
      </w:r>
      <w:r w:rsidRPr="005355B7">
        <w:rPr>
          <w:rFonts w:ascii="Gadugi" w:hAnsi="Gadugi"/>
        </w:rPr>
        <w:t xml:space="preserve"> Beyond state transitions, LGMs capture </w:t>
      </w:r>
      <w:r w:rsidRPr="005355B7">
        <w:rPr>
          <w:rFonts w:ascii="Gadugi" w:hAnsi="Gadugi"/>
          <w:i/>
          <w:iCs/>
        </w:rPr>
        <w:t>why</w:t>
      </w:r>
      <w:r w:rsidRPr="005355B7">
        <w:rPr>
          <w:rFonts w:ascii="Gadugi" w:hAnsi="Gadugi"/>
        </w:rPr>
        <w:t xml:space="preserve"> something happened. This supports root cause analysis, traceability, and counterfactual simulation.</w:t>
      </w:r>
    </w:p>
    <w:p w14:paraId="43D36995" w14:textId="77777777" w:rsidR="005355B7" w:rsidRPr="005355B7" w:rsidRDefault="005355B7" w:rsidP="005355B7">
      <w:pPr>
        <w:numPr>
          <w:ilvl w:val="0"/>
          <w:numId w:val="13"/>
        </w:numPr>
        <w:jc w:val="both"/>
        <w:rPr>
          <w:rFonts w:ascii="Gadugi" w:hAnsi="Gadugi"/>
        </w:rPr>
      </w:pPr>
      <w:r w:rsidRPr="005355B7">
        <w:rPr>
          <w:rFonts w:ascii="Gadugi" w:hAnsi="Gadugi"/>
          <w:b/>
          <w:bCs/>
        </w:rPr>
        <w:t>Intelligent Anomaly Detection:</w:t>
      </w:r>
      <w:r w:rsidRPr="005355B7">
        <w:rPr>
          <w:rFonts w:ascii="Gadugi" w:hAnsi="Gadugi"/>
        </w:rPr>
        <w:t xml:space="preserve"> Rather than flagging statistical outliers, the system understands when events </w:t>
      </w:r>
      <w:r w:rsidRPr="005355B7">
        <w:rPr>
          <w:rFonts w:ascii="Gadugi" w:hAnsi="Gadugi"/>
          <w:b/>
          <w:bCs/>
        </w:rPr>
        <w:t>violate causal expectations</w:t>
      </w:r>
      <w:r w:rsidRPr="005355B7">
        <w:rPr>
          <w:rFonts w:ascii="Gadugi" w:hAnsi="Gadugi"/>
        </w:rPr>
        <w:t>, giving rise to meaningful intervention triggers.</w:t>
      </w:r>
    </w:p>
    <w:p w14:paraId="208652E5" w14:textId="77777777" w:rsidR="005355B7" w:rsidRPr="005355B7" w:rsidRDefault="005355B7" w:rsidP="005355B7">
      <w:pPr>
        <w:numPr>
          <w:ilvl w:val="0"/>
          <w:numId w:val="13"/>
        </w:numPr>
        <w:jc w:val="both"/>
        <w:rPr>
          <w:rFonts w:ascii="Gadugi" w:hAnsi="Gadugi"/>
        </w:rPr>
      </w:pPr>
      <w:r w:rsidRPr="005355B7">
        <w:rPr>
          <w:rFonts w:ascii="Gadugi" w:hAnsi="Gadugi"/>
          <w:b/>
          <w:bCs/>
        </w:rPr>
        <w:t>Dualities and Mirror States:</w:t>
      </w:r>
      <w:r w:rsidRPr="005355B7">
        <w:rPr>
          <w:rFonts w:ascii="Gadugi" w:hAnsi="Gadugi"/>
        </w:rPr>
        <w:t xml:space="preserve"> Just as string theory dualities equate different physical configurations under symmetry, M5’s graph reasoning can identify </w:t>
      </w:r>
      <w:r w:rsidRPr="005355B7">
        <w:rPr>
          <w:rFonts w:ascii="Gadugi" w:hAnsi="Gadugi"/>
          <w:b/>
          <w:bCs/>
        </w:rPr>
        <w:t>equivalent processes</w:t>
      </w:r>
      <w:r w:rsidRPr="005355B7">
        <w:rPr>
          <w:rFonts w:ascii="Gadugi" w:hAnsi="Gadugi"/>
        </w:rPr>
        <w:t>—even if they appear operationally distinct.</w:t>
      </w:r>
    </w:p>
    <w:p w14:paraId="5C26E5E5" w14:textId="77777777" w:rsidR="005355B7" w:rsidRPr="005355B7" w:rsidRDefault="005355B7" w:rsidP="005355B7">
      <w:pPr>
        <w:jc w:val="both"/>
        <w:rPr>
          <w:rFonts w:ascii="Gadugi" w:hAnsi="Gadugi"/>
        </w:rPr>
      </w:pPr>
      <w:r w:rsidRPr="005355B7">
        <w:rPr>
          <w:rFonts w:ascii="Gadugi" w:hAnsi="Gadugi"/>
        </w:rPr>
        <w:t xml:space="preserve">Wolfram's insight is that </w:t>
      </w:r>
      <w:r w:rsidRPr="005355B7">
        <w:rPr>
          <w:rFonts w:ascii="Gadugi" w:hAnsi="Gadugi"/>
          <w:b/>
          <w:bCs/>
        </w:rPr>
        <w:t>computation is not linear</w:t>
      </w:r>
      <w:r w:rsidRPr="005355B7">
        <w:rPr>
          <w:rFonts w:ascii="Gadugi" w:hAnsi="Gadugi"/>
        </w:rPr>
        <w:t xml:space="preserve">, but </w:t>
      </w:r>
      <w:r w:rsidRPr="005355B7">
        <w:rPr>
          <w:rFonts w:ascii="Gadugi" w:hAnsi="Gadugi"/>
          <w:b/>
          <w:bCs/>
        </w:rPr>
        <w:t>branching, fractal, and multivalent</w:t>
      </w:r>
      <w:r w:rsidRPr="005355B7">
        <w:rPr>
          <w:rFonts w:ascii="Gadugi" w:hAnsi="Gadugi"/>
        </w:rPr>
        <w:t xml:space="preserve">. LGMs in M5 navigate this </w:t>
      </w:r>
      <w:proofErr w:type="spellStart"/>
      <w:r w:rsidRPr="005355B7">
        <w:rPr>
          <w:rFonts w:ascii="Gadugi" w:hAnsi="Gadugi"/>
        </w:rPr>
        <w:t>Ruliadic</w:t>
      </w:r>
      <w:proofErr w:type="spellEnd"/>
      <w:r w:rsidRPr="005355B7">
        <w:rPr>
          <w:rFonts w:ascii="Gadugi" w:hAnsi="Gadugi"/>
        </w:rPr>
        <w:t xml:space="preserve"> space not by brute force, but through intelligent sampling, agentic exploration, and feedback from real-world enactment. This gives the platform the ability to </w:t>
      </w:r>
      <w:r w:rsidRPr="005355B7">
        <w:rPr>
          <w:rFonts w:ascii="Gadugi" w:hAnsi="Gadugi"/>
          <w:b/>
          <w:bCs/>
        </w:rPr>
        <w:t>adapt across contexts</w:t>
      </w:r>
      <w:r w:rsidRPr="005355B7">
        <w:rPr>
          <w:rFonts w:ascii="Gadugi" w:hAnsi="Gadugi"/>
        </w:rPr>
        <w:t>, not just optimize within a single static model.</w:t>
      </w:r>
    </w:p>
    <w:p w14:paraId="5B4E5FB3" w14:textId="77777777" w:rsidR="005355B7" w:rsidRPr="005355B7" w:rsidRDefault="005355B7" w:rsidP="005355B7">
      <w:pPr>
        <w:jc w:val="both"/>
        <w:rPr>
          <w:rFonts w:ascii="Gadugi" w:hAnsi="Gadugi"/>
          <w:b/>
          <w:bCs/>
        </w:rPr>
      </w:pPr>
      <w:proofErr w:type="spellStart"/>
      <w:r w:rsidRPr="005355B7">
        <w:rPr>
          <w:rFonts w:ascii="Gadugi" w:hAnsi="Gadugi"/>
          <w:b/>
          <w:bCs/>
        </w:rPr>
        <w:t>Ruliads</w:t>
      </w:r>
      <w:proofErr w:type="spellEnd"/>
      <w:r w:rsidRPr="005355B7">
        <w:rPr>
          <w:rFonts w:ascii="Gadugi" w:hAnsi="Gadugi"/>
          <w:b/>
          <w:bCs/>
        </w:rPr>
        <w:t xml:space="preserve"> in Cybernetic Feedback</w:t>
      </w:r>
    </w:p>
    <w:p w14:paraId="68BA4A3D" w14:textId="77777777" w:rsidR="005355B7" w:rsidRPr="005355B7" w:rsidRDefault="005355B7" w:rsidP="005355B7">
      <w:pPr>
        <w:jc w:val="both"/>
        <w:rPr>
          <w:rFonts w:ascii="Gadugi" w:hAnsi="Gadugi"/>
        </w:rPr>
      </w:pPr>
      <w:r w:rsidRPr="005355B7">
        <w:rPr>
          <w:rFonts w:ascii="Gadugi" w:hAnsi="Gadugi"/>
        </w:rPr>
        <w:t xml:space="preserve">Unlike preprogrammed systems, M5 uses its </w:t>
      </w:r>
      <w:proofErr w:type="spellStart"/>
      <w:r w:rsidRPr="005355B7">
        <w:rPr>
          <w:rFonts w:ascii="Gadugi" w:hAnsi="Gadugi"/>
        </w:rPr>
        <w:t>Ruliadic</w:t>
      </w:r>
      <w:proofErr w:type="spellEnd"/>
      <w:r w:rsidRPr="005355B7">
        <w:rPr>
          <w:rFonts w:ascii="Gadugi" w:hAnsi="Gadugi"/>
        </w:rPr>
        <w:t xml:space="preserve"> layer to:</w:t>
      </w:r>
    </w:p>
    <w:p w14:paraId="4DBEFBCC" w14:textId="77777777" w:rsidR="005355B7" w:rsidRPr="005355B7" w:rsidRDefault="005355B7" w:rsidP="005355B7">
      <w:pPr>
        <w:numPr>
          <w:ilvl w:val="0"/>
          <w:numId w:val="14"/>
        </w:numPr>
        <w:jc w:val="both"/>
        <w:rPr>
          <w:rFonts w:ascii="Gadugi" w:hAnsi="Gadugi"/>
        </w:rPr>
      </w:pPr>
      <w:r w:rsidRPr="005355B7">
        <w:rPr>
          <w:rFonts w:ascii="Gadugi" w:hAnsi="Gadugi"/>
          <w:b/>
          <w:bCs/>
        </w:rPr>
        <w:t>Adapt rules dynamically</w:t>
      </w:r>
      <w:r w:rsidRPr="005355B7">
        <w:rPr>
          <w:rFonts w:ascii="Gadugi" w:hAnsi="Gadugi"/>
        </w:rPr>
        <w:t xml:space="preserve"> based on outcome performance.</w:t>
      </w:r>
    </w:p>
    <w:p w14:paraId="32CEA1B1" w14:textId="77777777" w:rsidR="005355B7" w:rsidRPr="005355B7" w:rsidRDefault="005355B7" w:rsidP="005355B7">
      <w:pPr>
        <w:numPr>
          <w:ilvl w:val="0"/>
          <w:numId w:val="14"/>
        </w:numPr>
        <w:jc w:val="both"/>
        <w:rPr>
          <w:rFonts w:ascii="Gadugi" w:hAnsi="Gadugi"/>
        </w:rPr>
      </w:pPr>
      <w:r w:rsidRPr="005355B7">
        <w:rPr>
          <w:rFonts w:ascii="Gadugi" w:hAnsi="Gadugi"/>
          <w:b/>
          <w:bCs/>
        </w:rPr>
        <w:t>Evolve heuristics</w:t>
      </w:r>
      <w:r w:rsidRPr="005355B7">
        <w:rPr>
          <w:rFonts w:ascii="Gadugi" w:hAnsi="Gadugi"/>
        </w:rPr>
        <w:t xml:space="preserve"> for decision-making under novel conditions.</w:t>
      </w:r>
    </w:p>
    <w:p w14:paraId="3C1DE24F" w14:textId="77777777" w:rsidR="005355B7" w:rsidRPr="005355B7" w:rsidRDefault="005355B7" w:rsidP="005355B7">
      <w:pPr>
        <w:numPr>
          <w:ilvl w:val="0"/>
          <w:numId w:val="14"/>
        </w:numPr>
        <w:jc w:val="both"/>
        <w:rPr>
          <w:rFonts w:ascii="Gadugi" w:hAnsi="Gadugi"/>
        </w:rPr>
      </w:pPr>
      <w:r w:rsidRPr="005355B7">
        <w:rPr>
          <w:rFonts w:ascii="Gadugi" w:hAnsi="Gadugi"/>
          <w:b/>
          <w:bCs/>
        </w:rPr>
        <w:t>Reconstruct pathways</w:t>
      </w:r>
      <w:r w:rsidRPr="005355B7">
        <w:rPr>
          <w:rFonts w:ascii="Gadugi" w:hAnsi="Gadugi"/>
        </w:rPr>
        <w:t xml:space="preserve"> when processes deviate from expected norms.</w:t>
      </w:r>
    </w:p>
    <w:p w14:paraId="617FD6D3" w14:textId="77777777" w:rsidR="005355B7" w:rsidRPr="005355B7" w:rsidRDefault="005355B7" w:rsidP="005355B7">
      <w:pPr>
        <w:jc w:val="both"/>
        <w:rPr>
          <w:rFonts w:ascii="Gadugi" w:hAnsi="Gadugi"/>
        </w:rPr>
      </w:pPr>
      <w:r w:rsidRPr="005355B7">
        <w:rPr>
          <w:rFonts w:ascii="Gadugi" w:hAnsi="Gadugi"/>
        </w:rPr>
        <w:t xml:space="preserve">The LGM structure acts like a </w:t>
      </w:r>
      <w:r w:rsidRPr="005355B7">
        <w:rPr>
          <w:rFonts w:ascii="Gadugi" w:hAnsi="Gadugi"/>
          <w:b/>
          <w:bCs/>
        </w:rPr>
        <w:t>memory-embedded graph brain</w:t>
      </w:r>
      <w:r w:rsidRPr="005355B7">
        <w:rPr>
          <w:rFonts w:ascii="Gadugi" w:hAnsi="Gadugi"/>
        </w:rPr>
        <w:t xml:space="preserve">, where each node, edge, and transition </w:t>
      </w:r>
      <w:proofErr w:type="gramStart"/>
      <w:r w:rsidRPr="005355B7">
        <w:rPr>
          <w:rFonts w:ascii="Gadugi" w:hAnsi="Gadugi"/>
        </w:rPr>
        <w:t>represents</w:t>
      </w:r>
      <w:proofErr w:type="gramEnd"/>
      <w:r w:rsidRPr="005355B7">
        <w:rPr>
          <w:rFonts w:ascii="Gadugi" w:hAnsi="Gadugi"/>
        </w:rPr>
        <w:t xml:space="preserve"> a meaningful part of the system's lived experience. This is not a </w:t>
      </w:r>
      <w:proofErr w:type="gramStart"/>
      <w:r w:rsidRPr="005355B7">
        <w:rPr>
          <w:rFonts w:ascii="Gadugi" w:hAnsi="Gadugi"/>
        </w:rPr>
        <w:t>simulation—</w:t>
      </w:r>
      <w:proofErr w:type="gramEnd"/>
      <w:r w:rsidRPr="005355B7">
        <w:rPr>
          <w:rFonts w:ascii="Gadugi" w:hAnsi="Gadugi"/>
        </w:rPr>
        <w:t xml:space="preserve">it is a </w:t>
      </w:r>
      <w:r w:rsidRPr="005355B7">
        <w:rPr>
          <w:rFonts w:ascii="Gadugi" w:hAnsi="Gadugi"/>
          <w:b/>
          <w:bCs/>
        </w:rPr>
        <w:t>co-evolutionary system</w:t>
      </w:r>
      <w:r w:rsidRPr="005355B7">
        <w:rPr>
          <w:rFonts w:ascii="Gadugi" w:hAnsi="Gadugi"/>
        </w:rPr>
        <w:t xml:space="preserve"> where rules and results inform each other.</w:t>
      </w:r>
    </w:p>
    <w:p w14:paraId="00614C99" w14:textId="77777777" w:rsidR="005355B7" w:rsidRPr="005355B7" w:rsidRDefault="005355B7" w:rsidP="005355B7">
      <w:pPr>
        <w:jc w:val="both"/>
        <w:rPr>
          <w:rFonts w:ascii="Gadugi" w:hAnsi="Gadugi"/>
        </w:rPr>
      </w:pPr>
      <w:r w:rsidRPr="005355B7">
        <w:rPr>
          <w:rFonts w:ascii="Gadugi" w:hAnsi="Gadugi"/>
        </w:rPr>
        <w:t>In the context of the Krebs lifecycle model:</w:t>
      </w:r>
    </w:p>
    <w:p w14:paraId="2FC44B4C" w14:textId="77777777" w:rsidR="005355B7" w:rsidRPr="005355B7" w:rsidRDefault="005355B7" w:rsidP="005355B7">
      <w:pPr>
        <w:numPr>
          <w:ilvl w:val="0"/>
          <w:numId w:val="15"/>
        </w:numPr>
        <w:jc w:val="both"/>
        <w:rPr>
          <w:rFonts w:ascii="Gadugi" w:hAnsi="Gadugi"/>
        </w:rPr>
      </w:pPr>
      <w:r w:rsidRPr="005355B7">
        <w:rPr>
          <w:rFonts w:ascii="Gadugi" w:hAnsi="Gadugi"/>
        </w:rPr>
        <w:t xml:space="preserve">Upstream decisions can be revisited </w:t>
      </w:r>
      <w:proofErr w:type="gramStart"/>
      <w:r w:rsidRPr="005355B7">
        <w:rPr>
          <w:rFonts w:ascii="Gadugi" w:hAnsi="Gadugi"/>
        </w:rPr>
        <w:t>in light of</w:t>
      </w:r>
      <w:proofErr w:type="gramEnd"/>
      <w:r w:rsidRPr="005355B7">
        <w:rPr>
          <w:rFonts w:ascii="Gadugi" w:hAnsi="Gadugi"/>
        </w:rPr>
        <w:t xml:space="preserve"> downstream failures.</w:t>
      </w:r>
    </w:p>
    <w:p w14:paraId="1889618E" w14:textId="77777777" w:rsidR="005355B7" w:rsidRPr="005355B7" w:rsidRDefault="005355B7" w:rsidP="005355B7">
      <w:pPr>
        <w:numPr>
          <w:ilvl w:val="0"/>
          <w:numId w:val="15"/>
        </w:numPr>
        <w:jc w:val="both"/>
        <w:rPr>
          <w:rFonts w:ascii="Gadugi" w:hAnsi="Gadugi"/>
        </w:rPr>
      </w:pPr>
      <w:r w:rsidRPr="005355B7">
        <w:rPr>
          <w:rFonts w:ascii="Gadugi" w:hAnsi="Gadugi"/>
        </w:rPr>
        <w:t>Midstream orchestration can shift based on discovered rule optimizations.</w:t>
      </w:r>
    </w:p>
    <w:p w14:paraId="69703643" w14:textId="77777777" w:rsidR="005355B7" w:rsidRPr="005355B7" w:rsidRDefault="005355B7" w:rsidP="005355B7">
      <w:pPr>
        <w:numPr>
          <w:ilvl w:val="0"/>
          <w:numId w:val="15"/>
        </w:numPr>
        <w:jc w:val="both"/>
        <w:rPr>
          <w:rFonts w:ascii="Gadugi" w:hAnsi="Gadugi"/>
        </w:rPr>
      </w:pPr>
      <w:r w:rsidRPr="005355B7">
        <w:rPr>
          <w:rFonts w:ascii="Gadugi" w:hAnsi="Gadugi"/>
        </w:rPr>
        <w:t>Downstream operations can trigger new design rules and codifications.</w:t>
      </w:r>
    </w:p>
    <w:p w14:paraId="10DE9297" w14:textId="77777777" w:rsidR="005355B7" w:rsidRPr="005355B7" w:rsidRDefault="005355B7" w:rsidP="005355B7">
      <w:pPr>
        <w:jc w:val="both"/>
        <w:rPr>
          <w:rFonts w:ascii="Gadugi" w:hAnsi="Gadugi"/>
        </w:rPr>
      </w:pPr>
      <w:r w:rsidRPr="005355B7">
        <w:rPr>
          <w:rFonts w:ascii="Gadugi" w:hAnsi="Gadugi"/>
        </w:rPr>
        <w:t xml:space="preserve">Thus, </w:t>
      </w:r>
      <w:proofErr w:type="spellStart"/>
      <w:r w:rsidRPr="005355B7">
        <w:rPr>
          <w:rFonts w:ascii="Gadugi" w:hAnsi="Gadugi"/>
        </w:rPr>
        <w:t>Ruliads</w:t>
      </w:r>
      <w:proofErr w:type="spellEnd"/>
      <w:r w:rsidRPr="005355B7">
        <w:rPr>
          <w:rFonts w:ascii="Gadugi" w:hAnsi="Gadugi"/>
        </w:rPr>
        <w:t xml:space="preserve"> transform Mantra M5 into more than a reactive platform—it becomes a </w:t>
      </w:r>
      <w:r w:rsidRPr="005355B7">
        <w:rPr>
          <w:rFonts w:ascii="Gadugi" w:hAnsi="Gadugi"/>
          <w:b/>
          <w:bCs/>
        </w:rPr>
        <w:t>creative and reflexive system</w:t>
      </w:r>
      <w:r w:rsidRPr="005355B7">
        <w:rPr>
          <w:rFonts w:ascii="Gadugi" w:hAnsi="Gadugi"/>
        </w:rPr>
        <w:t>, able to chart new paths through the maze of industrial complexity.</w:t>
      </w:r>
    </w:p>
    <w:p w14:paraId="7EBCE1CD" w14:textId="0289361B" w:rsidR="00BD0F22" w:rsidRPr="001C3714" w:rsidRDefault="0054597E" w:rsidP="001C3714">
      <w:pPr>
        <w:pStyle w:val="Heading1"/>
        <w:jc w:val="both"/>
        <w:rPr>
          <w:rFonts w:ascii="Gadugi" w:hAnsi="Gadugi"/>
        </w:rPr>
      </w:pPr>
      <w:bookmarkStart w:id="4" w:name="_Toc200888941"/>
      <w:r w:rsidRPr="001C3714">
        <w:rPr>
          <w:rFonts w:ascii="Gadugi" w:hAnsi="Gadugi"/>
        </w:rPr>
        <w:lastRenderedPageBreak/>
        <w:t xml:space="preserve">5. Integrative Framework: From Meaning to </w:t>
      </w:r>
      <w:r w:rsidR="00B03E12">
        <w:rPr>
          <w:rFonts w:ascii="Gadugi" w:hAnsi="Gadugi"/>
        </w:rPr>
        <w:t xml:space="preserve">Modeling to </w:t>
      </w:r>
      <w:r w:rsidRPr="001C3714">
        <w:rPr>
          <w:rFonts w:ascii="Gadugi" w:hAnsi="Gadugi"/>
        </w:rPr>
        <w:t>Motion</w:t>
      </w:r>
      <w:bookmarkEnd w:id="4"/>
    </w:p>
    <w:p w14:paraId="2F2F69FD" w14:textId="77777777" w:rsidR="00BD0F22" w:rsidRPr="00F33A9D" w:rsidRDefault="0054597E" w:rsidP="001C3714">
      <w:pPr>
        <w:jc w:val="both"/>
        <w:rPr>
          <w:rFonts w:ascii="Gadugi" w:hAnsi="Gadugi"/>
          <w:i/>
          <w:iCs/>
        </w:rPr>
      </w:pPr>
      <w:r w:rsidRPr="00F33A9D">
        <w:rPr>
          <w:rFonts w:ascii="Gadugi" w:hAnsi="Gadugi"/>
          <w:i/>
          <w:iCs/>
        </w:rPr>
        <w:t>Ontos defines what things are, Topos shows how they relate, and Ruliads explain how they change. M5 leverages this to manage the 5Ms—Make, Manage, Move, Market, and Maintain—through semantic orchestration.</w:t>
      </w:r>
    </w:p>
    <w:p w14:paraId="11BFB82F" w14:textId="77777777" w:rsidR="007B6685" w:rsidRPr="007B6685" w:rsidRDefault="007B6685" w:rsidP="007B6685">
      <w:pPr>
        <w:jc w:val="both"/>
        <w:rPr>
          <w:rFonts w:ascii="Gadugi" w:hAnsi="Gadugi"/>
        </w:rPr>
      </w:pPr>
      <w:r w:rsidRPr="007B6685">
        <w:rPr>
          <w:rFonts w:ascii="Gadugi" w:hAnsi="Gadugi"/>
        </w:rPr>
        <w:t xml:space="preserve">The strength of the </w:t>
      </w:r>
      <w:proofErr w:type="spellStart"/>
      <w:r w:rsidRPr="007B6685">
        <w:rPr>
          <w:rFonts w:ascii="Gadugi" w:hAnsi="Gadugi"/>
          <w:b/>
          <w:bCs/>
        </w:rPr>
        <w:t>Ontos</w:t>
      </w:r>
      <w:proofErr w:type="spellEnd"/>
      <w:r w:rsidRPr="007B6685">
        <w:rPr>
          <w:rFonts w:ascii="Gadugi" w:hAnsi="Gadugi"/>
          <w:b/>
          <w:bCs/>
        </w:rPr>
        <w:t>–</w:t>
      </w:r>
      <w:proofErr w:type="spellStart"/>
      <w:r w:rsidRPr="007B6685">
        <w:rPr>
          <w:rFonts w:ascii="Gadugi" w:hAnsi="Gadugi"/>
          <w:b/>
          <w:bCs/>
        </w:rPr>
        <w:t>Topos</w:t>
      </w:r>
      <w:proofErr w:type="spellEnd"/>
      <w:r w:rsidRPr="007B6685">
        <w:rPr>
          <w:rFonts w:ascii="Gadugi" w:hAnsi="Gadugi"/>
          <w:b/>
          <w:bCs/>
        </w:rPr>
        <w:t>–</w:t>
      </w:r>
      <w:proofErr w:type="spellStart"/>
      <w:r w:rsidRPr="007B6685">
        <w:rPr>
          <w:rFonts w:ascii="Gadugi" w:hAnsi="Gadugi"/>
          <w:b/>
          <w:bCs/>
        </w:rPr>
        <w:t>Ruliads</w:t>
      </w:r>
      <w:proofErr w:type="spellEnd"/>
      <w:r w:rsidRPr="007B6685">
        <w:rPr>
          <w:rFonts w:ascii="Gadugi" w:hAnsi="Gadugi"/>
        </w:rPr>
        <w:t xml:space="preserve"> model lies not in its individual components, but in their </w:t>
      </w:r>
      <w:r w:rsidRPr="007B6685">
        <w:rPr>
          <w:rFonts w:ascii="Gadugi" w:hAnsi="Gadugi"/>
          <w:b/>
          <w:bCs/>
        </w:rPr>
        <w:t>interplay</w:t>
      </w:r>
      <w:r w:rsidRPr="007B6685">
        <w:rPr>
          <w:rFonts w:ascii="Gadugi" w:hAnsi="Gadugi"/>
        </w:rPr>
        <w:t xml:space="preserve">—the dynamic synthesis of structure, space, and transformation. In </w:t>
      </w:r>
      <w:r w:rsidRPr="007B6685">
        <w:rPr>
          <w:rFonts w:ascii="Gadugi" w:hAnsi="Gadugi"/>
          <w:b/>
          <w:bCs/>
        </w:rPr>
        <w:t>Mantra M5</w:t>
      </w:r>
      <w:r w:rsidRPr="007B6685">
        <w:rPr>
          <w:rFonts w:ascii="Gadugi" w:hAnsi="Gadugi"/>
        </w:rPr>
        <w:t xml:space="preserve">, this integration forms the </w:t>
      </w:r>
      <w:r w:rsidRPr="007B6685">
        <w:rPr>
          <w:rFonts w:ascii="Gadugi" w:hAnsi="Gadugi"/>
          <w:b/>
          <w:bCs/>
        </w:rPr>
        <w:t>core logic of intelligent orchestration</w:t>
      </w:r>
      <w:r w:rsidRPr="007B6685">
        <w:rPr>
          <w:rFonts w:ascii="Gadugi" w:hAnsi="Gadugi"/>
        </w:rPr>
        <w:t xml:space="preserve">: </w:t>
      </w:r>
      <w:proofErr w:type="gramStart"/>
      <w:r w:rsidRPr="007B6685">
        <w:rPr>
          <w:rFonts w:ascii="Gadugi" w:hAnsi="Gadugi"/>
        </w:rPr>
        <w:t>from meaning (semantic knowledge),</w:t>
      </w:r>
      <w:proofErr w:type="gramEnd"/>
      <w:r w:rsidRPr="007B6685">
        <w:rPr>
          <w:rFonts w:ascii="Gadugi" w:hAnsi="Gadugi"/>
        </w:rPr>
        <w:t xml:space="preserve"> to modeling (contextual embodiment), to motion (causal action and adaptation).</w:t>
      </w:r>
    </w:p>
    <w:p w14:paraId="03098C83" w14:textId="77777777" w:rsidR="007B6685" w:rsidRPr="007B6685" w:rsidRDefault="007B6685" w:rsidP="007B6685">
      <w:pPr>
        <w:jc w:val="both"/>
        <w:rPr>
          <w:rFonts w:ascii="Gadugi" w:hAnsi="Gadugi"/>
        </w:rPr>
      </w:pPr>
      <w:r w:rsidRPr="007B6685">
        <w:rPr>
          <w:rFonts w:ascii="Gadugi" w:hAnsi="Gadugi"/>
        </w:rPr>
        <w:t>Each layer—</w:t>
      </w:r>
      <w:proofErr w:type="spellStart"/>
      <w:r w:rsidRPr="007B6685">
        <w:rPr>
          <w:rFonts w:ascii="Gadugi" w:hAnsi="Gadugi"/>
          <w:b/>
          <w:bCs/>
        </w:rPr>
        <w:t>Ontos</w:t>
      </w:r>
      <w:proofErr w:type="spellEnd"/>
      <w:r w:rsidRPr="007B6685">
        <w:rPr>
          <w:rFonts w:ascii="Gadugi" w:hAnsi="Gadugi"/>
        </w:rPr>
        <w:t xml:space="preserve">, </w:t>
      </w:r>
      <w:proofErr w:type="spellStart"/>
      <w:r w:rsidRPr="007B6685">
        <w:rPr>
          <w:rFonts w:ascii="Gadugi" w:hAnsi="Gadugi"/>
          <w:b/>
          <w:bCs/>
        </w:rPr>
        <w:t>Topos</w:t>
      </w:r>
      <w:proofErr w:type="spellEnd"/>
      <w:r w:rsidRPr="007B6685">
        <w:rPr>
          <w:rFonts w:ascii="Gadugi" w:hAnsi="Gadugi"/>
        </w:rPr>
        <w:t xml:space="preserve">, and </w:t>
      </w:r>
      <w:proofErr w:type="spellStart"/>
      <w:r w:rsidRPr="007B6685">
        <w:rPr>
          <w:rFonts w:ascii="Gadugi" w:hAnsi="Gadugi"/>
          <w:b/>
          <w:bCs/>
        </w:rPr>
        <w:t>Ruliads</w:t>
      </w:r>
      <w:proofErr w:type="spellEnd"/>
      <w:r w:rsidRPr="007B6685">
        <w:rPr>
          <w:rFonts w:ascii="Gadugi" w:hAnsi="Gadugi"/>
        </w:rPr>
        <w:t>—is a lens on system intelligence:</w:t>
      </w:r>
    </w:p>
    <w:p w14:paraId="2060423A" w14:textId="77777777" w:rsidR="007B6685" w:rsidRPr="007B6685" w:rsidRDefault="007B6685" w:rsidP="007B6685">
      <w:pPr>
        <w:numPr>
          <w:ilvl w:val="0"/>
          <w:numId w:val="16"/>
        </w:numPr>
        <w:jc w:val="both"/>
        <w:rPr>
          <w:rFonts w:ascii="Gadugi" w:hAnsi="Gadugi"/>
        </w:rPr>
      </w:pPr>
      <w:proofErr w:type="spellStart"/>
      <w:r w:rsidRPr="007B6685">
        <w:rPr>
          <w:rFonts w:ascii="Gadugi" w:hAnsi="Gadugi"/>
          <w:b/>
          <w:bCs/>
        </w:rPr>
        <w:t>Ontos</w:t>
      </w:r>
      <w:proofErr w:type="spellEnd"/>
      <w:r w:rsidRPr="007B6685">
        <w:rPr>
          <w:rFonts w:ascii="Gadugi" w:hAnsi="Gadugi"/>
        </w:rPr>
        <w:t xml:space="preserve"> provides </w:t>
      </w:r>
      <w:r w:rsidRPr="007B6685">
        <w:rPr>
          <w:rFonts w:ascii="Gadugi" w:hAnsi="Gadugi"/>
          <w:b/>
          <w:bCs/>
        </w:rPr>
        <w:t>semantic grounding</w:t>
      </w:r>
      <w:r w:rsidRPr="007B6685">
        <w:rPr>
          <w:rFonts w:ascii="Gadugi" w:hAnsi="Gadugi"/>
        </w:rPr>
        <w:t xml:space="preserve"> through structured knowledge, shared vocabularies, and process ontologies.</w:t>
      </w:r>
    </w:p>
    <w:p w14:paraId="27D96D3C" w14:textId="77777777" w:rsidR="007B6685" w:rsidRPr="007B6685" w:rsidRDefault="007B6685" w:rsidP="007B6685">
      <w:pPr>
        <w:numPr>
          <w:ilvl w:val="0"/>
          <w:numId w:val="16"/>
        </w:numPr>
        <w:jc w:val="both"/>
        <w:rPr>
          <w:rFonts w:ascii="Gadugi" w:hAnsi="Gadugi"/>
        </w:rPr>
      </w:pPr>
      <w:proofErr w:type="spellStart"/>
      <w:r w:rsidRPr="007B6685">
        <w:rPr>
          <w:rFonts w:ascii="Gadugi" w:hAnsi="Gadugi"/>
          <w:b/>
          <w:bCs/>
        </w:rPr>
        <w:t>Topos</w:t>
      </w:r>
      <w:proofErr w:type="spellEnd"/>
      <w:r w:rsidRPr="007B6685">
        <w:rPr>
          <w:rFonts w:ascii="Gadugi" w:hAnsi="Gadugi"/>
        </w:rPr>
        <w:t xml:space="preserve"> offers </w:t>
      </w:r>
      <w:r w:rsidRPr="007B6685">
        <w:rPr>
          <w:rFonts w:ascii="Gadugi" w:hAnsi="Gadugi"/>
          <w:b/>
          <w:bCs/>
        </w:rPr>
        <w:t>spatial and contextual modeling</w:t>
      </w:r>
      <w:r w:rsidRPr="007B6685">
        <w:rPr>
          <w:rFonts w:ascii="Gadugi" w:hAnsi="Gadugi"/>
        </w:rPr>
        <w:t>, enabling a system to localize, simulate, and predict outcomes across physical and virtual domains.</w:t>
      </w:r>
    </w:p>
    <w:p w14:paraId="5B40702F" w14:textId="77777777" w:rsidR="007B6685" w:rsidRPr="007B6685" w:rsidRDefault="007B6685" w:rsidP="007B6685">
      <w:pPr>
        <w:numPr>
          <w:ilvl w:val="0"/>
          <w:numId w:val="16"/>
        </w:numPr>
        <w:jc w:val="both"/>
        <w:rPr>
          <w:rFonts w:ascii="Gadugi" w:hAnsi="Gadugi"/>
        </w:rPr>
      </w:pPr>
      <w:proofErr w:type="spellStart"/>
      <w:r w:rsidRPr="007B6685">
        <w:rPr>
          <w:rFonts w:ascii="Gadugi" w:hAnsi="Gadugi"/>
          <w:b/>
          <w:bCs/>
        </w:rPr>
        <w:t>Ruliads</w:t>
      </w:r>
      <w:proofErr w:type="spellEnd"/>
      <w:r w:rsidRPr="007B6685">
        <w:rPr>
          <w:rFonts w:ascii="Gadugi" w:hAnsi="Gadugi"/>
        </w:rPr>
        <w:t xml:space="preserve"> deliver </w:t>
      </w:r>
      <w:r w:rsidRPr="007B6685">
        <w:rPr>
          <w:rFonts w:ascii="Gadugi" w:hAnsi="Gadugi"/>
          <w:b/>
          <w:bCs/>
        </w:rPr>
        <w:t>transformational capacity</w:t>
      </w:r>
      <w:r w:rsidRPr="007B6685">
        <w:rPr>
          <w:rFonts w:ascii="Gadugi" w:hAnsi="Gadugi"/>
        </w:rPr>
        <w:t>, exploring state changes, causal links, and the spectrum of computational possibility.</w:t>
      </w:r>
    </w:p>
    <w:p w14:paraId="521CAFA9" w14:textId="77777777" w:rsidR="007B6685" w:rsidRPr="007B6685" w:rsidRDefault="007B6685" w:rsidP="007B6685">
      <w:pPr>
        <w:jc w:val="both"/>
        <w:rPr>
          <w:rFonts w:ascii="Gadugi" w:hAnsi="Gadugi"/>
        </w:rPr>
      </w:pPr>
      <w:r w:rsidRPr="007B6685">
        <w:rPr>
          <w:rFonts w:ascii="Gadugi" w:hAnsi="Gadugi"/>
        </w:rPr>
        <w:t xml:space="preserve">When woven together within Mantra M5, these layers orchestrate the </w:t>
      </w:r>
      <w:r w:rsidRPr="007B6685">
        <w:rPr>
          <w:rFonts w:ascii="Gadugi" w:hAnsi="Gadugi"/>
          <w:b/>
          <w:bCs/>
        </w:rPr>
        <w:t>5Ms of process intelligence</w:t>
      </w:r>
      <w:r w:rsidRPr="007B6685">
        <w:rPr>
          <w:rFonts w:ascii="Gadugi" w:hAnsi="Gadugi"/>
        </w:rPr>
        <w:t>:</w:t>
      </w:r>
    </w:p>
    <w:p w14:paraId="318BD883" w14:textId="77777777" w:rsidR="007B6685" w:rsidRPr="007B6685" w:rsidRDefault="007B6685" w:rsidP="007B6685">
      <w:pPr>
        <w:numPr>
          <w:ilvl w:val="0"/>
          <w:numId w:val="17"/>
        </w:numPr>
        <w:jc w:val="both"/>
        <w:rPr>
          <w:rFonts w:ascii="Gadugi" w:hAnsi="Gadugi"/>
        </w:rPr>
      </w:pPr>
      <w:r w:rsidRPr="007B6685">
        <w:rPr>
          <w:rFonts w:ascii="Gadugi" w:hAnsi="Gadugi"/>
          <w:b/>
          <w:bCs/>
        </w:rPr>
        <w:t>Make</w:t>
      </w:r>
      <w:r w:rsidRPr="007B6685">
        <w:rPr>
          <w:rFonts w:ascii="Gadugi" w:hAnsi="Gadugi"/>
        </w:rPr>
        <w:t>: Generate designs, materials configurations, and digital twins through semantic recipes (</w:t>
      </w:r>
      <w:proofErr w:type="spellStart"/>
      <w:r w:rsidRPr="007B6685">
        <w:rPr>
          <w:rFonts w:ascii="Gadugi" w:hAnsi="Gadugi"/>
        </w:rPr>
        <w:t>Ontos</w:t>
      </w:r>
      <w:proofErr w:type="spellEnd"/>
      <w:r w:rsidRPr="007B6685">
        <w:rPr>
          <w:rFonts w:ascii="Gadugi" w:hAnsi="Gadugi"/>
        </w:rPr>
        <w:t>).</w:t>
      </w:r>
    </w:p>
    <w:p w14:paraId="5CFDE591" w14:textId="77777777" w:rsidR="007B6685" w:rsidRPr="007B6685" w:rsidRDefault="007B6685" w:rsidP="007B6685">
      <w:pPr>
        <w:numPr>
          <w:ilvl w:val="0"/>
          <w:numId w:val="17"/>
        </w:numPr>
        <w:jc w:val="both"/>
        <w:rPr>
          <w:rFonts w:ascii="Gadugi" w:hAnsi="Gadugi"/>
        </w:rPr>
      </w:pPr>
      <w:r w:rsidRPr="007B6685">
        <w:rPr>
          <w:rFonts w:ascii="Gadugi" w:hAnsi="Gadugi"/>
          <w:b/>
          <w:bCs/>
        </w:rPr>
        <w:t>Manage</w:t>
      </w:r>
      <w:r w:rsidRPr="007B6685">
        <w:rPr>
          <w:rFonts w:ascii="Gadugi" w:hAnsi="Gadugi"/>
        </w:rPr>
        <w:t>: Coordinate workflows, tasks, and resources within dynamic spaces (</w:t>
      </w:r>
      <w:proofErr w:type="spellStart"/>
      <w:r w:rsidRPr="007B6685">
        <w:rPr>
          <w:rFonts w:ascii="Gadugi" w:hAnsi="Gadugi"/>
        </w:rPr>
        <w:t>Topos</w:t>
      </w:r>
      <w:proofErr w:type="spellEnd"/>
      <w:r w:rsidRPr="007B6685">
        <w:rPr>
          <w:rFonts w:ascii="Gadugi" w:hAnsi="Gadugi"/>
        </w:rPr>
        <w:t>).</w:t>
      </w:r>
    </w:p>
    <w:p w14:paraId="135CCC90" w14:textId="77777777" w:rsidR="007B6685" w:rsidRPr="007B6685" w:rsidRDefault="007B6685" w:rsidP="007B6685">
      <w:pPr>
        <w:numPr>
          <w:ilvl w:val="0"/>
          <w:numId w:val="17"/>
        </w:numPr>
        <w:jc w:val="both"/>
        <w:rPr>
          <w:rFonts w:ascii="Gadugi" w:hAnsi="Gadugi"/>
        </w:rPr>
      </w:pPr>
      <w:r w:rsidRPr="007B6685">
        <w:rPr>
          <w:rFonts w:ascii="Gadugi" w:hAnsi="Gadugi"/>
          <w:b/>
          <w:bCs/>
        </w:rPr>
        <w:t>Move</w:t>
      </w:r>
      <w:r w:rsidRPr="007B6685">
        <w:rPr>
          <w:rFonts w:ascii="Gadugi" w:hAnsi="Gadugi"/>
        </w:rPr>
        <w:t>: Enact operations, transitions, and logistics through causal graphs and actuation paths (</w:t>
      </w:r>
      <w:proofErr w:type="spellStart"/>
      <w:r w:rsidRPr="007B6685">
        <w:rPr>
          <w:rFonts w:ascii="Gadugi" w:hAnsi="Gadugi"/>
        </w:rPr>
        <w:t>Ruliads</w:t>
      </w:r>
      <w:proofErr w:type="spellEnd"/>
      <w:r w:rsidRPr="007B6685">
        <w:rPr>
          <w:rFonts w:ascii="Gadugi" w:hAnsi="Gadugi"/>
        </w:rPr>
        <w:t>).</w:t>
      </w:r>
    </w:p>
    <w:p w14:paraId="6A205E77" w14:textId="77777777" w:rsidR="007B6685" w:rsidRPr="007B6685" w:rsidRDefault="007B6685" w:rsidP="007B6685">
      <w:pPr>
        <w:numPr>
          <w:ilvl w:val="0"/>
          <w:numId w:val="17"/>
        </w:numPr>
        <w:jc w:val="both"/>
        <w:rPr>
          <w:rFonts w:ascii="Gadugi" w:hAnsi="Gadugi"/>
        </w:rPr>
      </w:pPr>
      <w:r w:rsidRPr="007B6685">
        <w:rPr>
          <w:rFonts w:ascii="Gadugi" w:hAnsi="Gadugi"/>
          <w:b/>
          <w:bCs/>
        </w:rPr>
        <w:t>Market</w:t>
      </w:r>
      <w:r w:rsidRPr="007B6685">
        <w:rPr>
          <w:rFonts w:ascii="Gadugi" w:hAnsi="Gadugi"/>
        </w:rPr>
        <w:t>: Contextualize value across roles and stakeholders by aligning ontological categories with system goals.</w:t>
      </w:r>
    </w:p>
    <w:p w14:paraId="76D4F73C" w14:textId="77777777" w:rsidR="007B6685" w:rsidRPr="007B6685" w:rsidRDefault="007B6685" w:rsidP="007B6685">
      <w:pPr>
        <w:numPr>
          <w:ilvl w:val="0"/>
          <w:numId w:val="17"/>
        </w:numPr>
        <w:jc w:val="both"/>
        <w:rPr>
          <w:rFonts w:ascii="Gadugi" w:hAnsi="Gadugi"/>
        </w:rPr>
      </w:pPr>
      <w:r w:rsidRPr="007B6685">
        <w:rPr>
          <w:rFonts w:ascii="Gadugi" w:hAnsi="Gadugi"/>
          <w:b/>
          <w:bCs/>
        </w:rPr>
        <w:t>Maintain</w:t>
      </w:r>
      <w:r w:rsidRPr="007B6685">
        <w:rPr>
          <w:rFonts w:ascii="Gadugi" w:hAnsi="Gadugi"/>
        </w:rPr>
        <w:t>: Close the feedback loop through real-time sensing, anomaly detection, and adaptive learning.</w:t>
      </w:r>
    </w:p>
    <w:p w14:paraId="631DAA3D" w14:textId="77777777" w:rsidR="007B6685" w:rsidRPr="007B6685" w:rsidRDefault="007B6685" w:rsidP="007B6685">
      <w:pPr>
        <w:jc w:val="both"/>
        <w:rPr>
          <w:rFonts w:ascii="Gadugi" w:hAnsi="Gadugi"/>
        </w:rPr>
      </w:pPr>
      <w:r w:rsidRPr="007B6685">
        <w:rPr>
          <w:rFonts w:ascii="Gadugi" w:hAnsi="Gadugi"/>
        </w:rPr>
        <w:t xml:space="preserve">This integrative model turns </w:t>
      </w:r>
      <w:r w:rsidRPr="007B6685">
        <w:rPr>
          <w:rFonts w:ascii="Gadugi" w:hAnsi="Gadugi"/>
          <w:b/>
          <w:bCs/>
        </w:rPr>
        <w:t>prompt engineering into process engineering</w:t>
      </w:r>
      <w:r w:rsidRPr="007B6685">
        <w:rPr>
          <w:rFonts w:ascii="Gadugi" w:hAnsi="Gadugi"/>
        </w:rPr>
        <w:t xml:space="preserve">. A user doesn’t merely issue commands—they engage in a </w:t>
      </w:r>
      <w:r w:rsidRPr="007B6685">
        <w:rPr>
          <w:rFonts w:ascii="Gadugi" w:hAnsi="Gadugi"/>
          <w:b/>
          <w:bCs/>
        </w:rPr>
        <w:t>semantic dialogue with a living system</w:t>
      </w:r>
      <w:r w:rsidRPr="007B6685">
        <w:rPr>
          <w:rFonts w:ascii="Gadugi" w:hAnsi="Gadugi"/>
        </w:rPr>
        <w:t xml:space="preserve"> that understands context, interprets goals, and adapts execution accordingly.</w:t>
      </w:r>
    </w:p>
    <w:p w14:paraId="0418C04E" w14:textId="77777777" w:rsidR="007B6685" w:rsidRPr="007B6685" w:rsidRDefault="007B6685" w:rsidP="007B6685">
      <w:pPr>
        <w:jc w:val="both"/>
        <w:rPr>
          <w:rFonts w:ascii="Gadugi" w:hAnsi="Gadugi"/>
          <w:b/>
          <w:bCs/>
        </w:rPr>
      </w:pPr>
      <w:r w:rsidRPr="007B6685">
        <w:rPr>
          <w:rFonts w:ascii="Gadugi" w:hAnsi="Gadugi"/>
          <w:b/>
          <w:bCs/>
        </w:rPr>
        <w:lastRenderedPageBreak/>
        <w:t>From Feedback to Feedforward</w:t>
      </w:r>
    </w:p>
    <w:p w14:paraId="44961128" w14:textId="77777777" w:rsidR="007B6685" w:rsidRPr="007B6685" w:rsidRDefault="007B6685" w:rsidP="007B6685">
      <w:pPr>
        <w:jc w:val="both"/>
        <w:rPr>
          <w:rFonts w:ascii="Gadugi" w:hAnsi="Gadugi"/>
        </w:rPr>
      </w:pPr>
      <w:r w:rsidRPr="007B6685">
        <w:rPr>
          <w:rFonts w:ascii="Gadugi" w:hAnsi="Gadugi"/>
        </w:rPr>
        <w:t xml:space="preserve">The cybernetic character of Mantra M5 ensures that information flows </w:t>
      </w:r>
      <w:r w:rsidRPr="007B6685">
        <w:rPr>
          <w:rFonts w:ascii="Gadugi" w:hAnsi="Gadugi"/>
          <w:b/>
          <w:bCs/>
        </w:rPr>
        <w:t>both backward and forward</w:t>
      </w:r>
      <w:r w:rsidRPr="007B6685">
        <w:rPr>
          <w:rFonts w:ascii="Gadugi" w:hAnsi="Gadugi"/>
        </w:rPr>
        <w:t>:</w:t>
      </w:r>
    </w:p>
    <w:p w14:paraId="4C1CF470" w14:textId="77777777" w:rsidR="007B6685" w:rsidRPr="007B6685" w:rsidRDefault="007B6685" w:rsidP="007B6685">
      <w:pPr>
        <w:numPr>
          <w:ilvl w:val="0"/>
          <w:numId w:val="18"/>
        </w:numPr>
        <w:jc w:val="both"/>
        <w:rPr>
          <w:rFonts w:ascii="Gadugi" w:hAnsi="Gadugi"/>
        </w:rPr>
      </w:pPr>
      <w:r w:rsidRPr="007B6685">
        <w:rPr>
          <w:rFonts w:ascii="Gadugi" w:hAnsi="Gadugi"/>
          <w:b/>
          <w:bCs/>
        </w:rPr>
        <w:t>Backward</w:t>
      </w:r>
      <w:r w:rsidRPr="007B6685">
        <w:rPr>
          <w:rFonts w:ascii="Gadugi" w:hAnsi="Gadugi"/>
        </w:rPr>
        <w:t>: Feedback from operations updates models, rules, and ontologies.</w:t>
      </w:r>
    </w:p>
    <w:p w14:paraId="0DDA3C6A" w14:textId="77777777" w:rsidR="007B6685" w:rsidRPr="007B6685" w:rsidRDefault="007B6685" w:rsidP="007B6685">
      <w:pPr>
        <w:numPr>
          <w:ilvl w:val="0"/>
          <w:numId w:val="18"/>
        </w:numPr>
        <w:jc w:val="both"/>
        <w:rPr>
          <w:rFonts w:ascii="Gadugi" w:hAnsi="Gadugi"/>
        </w:rPr>
      </w:pPr>
      <w:r w:rsidRPr="007B6685">
        <w:rPr>
          <w:rFonts w:ascii="Gadugi" w:hAnsi="Gadugi"/>
          <w:b/>
          <w:bCs/>
        </w:rPr>
        <w:t>Forward</w:t>
      </w:r>
      <w:r w:rsidRPr="007B6685">
        <w:rPr>
          <w:rFonts w:ascii="Gadugi" w:hAnsi="Gadugi"/>
        </w:rPr>
        <w:t>: Insights gained inform future decisions, new workflows, and intelligent agent behavior.</w:t>
      </w:r>
    </w:p>
    <w:p w14:paraId="084C6C2D" w14:textId="77777777" w:rsidR="007B6685" w:rsidRPr="007B6685" w:rsidRDefault="007B6685" w:rsidP="007B6685">
      <w:pPr>
        <w:jc w:val="both"/>
        <w:rPr>
          <w:rFonts w:ascii="Gadugi" w:hAnsi="Gadugi"/>
        </w:rPr>
      </w:pPr>
      <w:r w:rsidRPr="007B6685">
        <w:rPr>
          <w:rFonts w:ascii="Gadugi" w:hAnsi="Gadugi"/>
        </w:rPr>
        <w:t xml:space="preserve">This allows the system to </w:t>
      </w:r>
      <w:r w:rsidRPr="007B6685">
        <w:rPr>
          <w:rFonts w:ascii="Gadugi" w:hAnsi="Gadugi"/>
          <w:b/>
          <w:bCs/>
        </w:rPr>
        <w:t>evolve reflexively</w:t>
      </w:r>
      <w:r w:rsidRPr="007B6685">
        <w:rPr>
          <w:rFonts w:ascii="Gadugi" w:hAnsi="Gadugi"/>
        </w:rPr>
        <w:t>, incorporating:</w:t>
      </w:r>
    </w:p>
    <w:p w14:paraId="76DEC0A1" w14:textId="77777777" w:rsidR="007B6685" w:rsidRPr="007B6685" w:rsidRDefault="007B6685" w:rsidP="007B6685">
      <w:pPr>
        <w:numPr>
          <w:ilvl w:val="0"/>
          <w:numId w:val="19"/>
        </w:numPr>
        <w:jc w:val="both"/>
        <w:rPr>
          <w:rFonts w:ascii="Gadugi" w:hAnsi="Gadugi"/>
        </w:rPr>
      </w:pPr>
      <w:r w:rsidRPr="007B6685">
        <w:rPr>
          <w:rFonts w:ascii="Gadugi" w:hAnsi="Gadugi"/>
        </w:rPr>
        <w:t>Lessons from failure (</w:t>
      </w:r>
      <w:proofErr w:type="spellStart"/>
      <w:r w:rsidRPr="007B6685">
        <w:rPr>
          <w:rFonts w:ascii="Gadugi" w:hAnsi="Gadugi"/>
        </w:rPr>
        <w:t>Ruliads</w:t>
      </w:r>
      <w:proofErr w:type="spellEnd"/>
      <w:r w:rsidRPr="007B6685">
        <w:rPr>
          <w:rFonts w:ascii="Gadugi" w:hAnsi="Gadugi"/>
        </w:rPr>
        <w:t>),</w:t>
      </w:r>
    </w:p>
    <w:p w14:paraId="5A90C8DD" w14:textId="77777777" w:rsidR="007B6685" w:rsidRPr="007B6685" w:rsidRDefault="007B6685" w:rsidP="007B6685">
      <w:pPr>
        <w:numPr>
          <w:ilvl w:val="0"/>
          <w:numId w:val="19"/>
        </w:numPr>
        <w:jc w:val="both"/>
        <w:rPr>
          <w:rFonts w:ascii="Gadugi" w:hAnsi="Gadugi"/>
        </w:rPr>
      </w:pPr>
      <w:r w:rsidRPr="007B6685">
        <w:rPr>
          <w:rFonts w:ascii="Gadugi" w:hAnsi="Gadugi"/>
        </w:rPr>
        <w:t>Changes in environmental constraints (</w:t>
      </w:r>
      <w:proofErr w:type="spellStart"/>
      <w:r w:rsidRPr="007B6685">
        <w:rPr>
          <w:rFonts w:ascii="Gadugi" w:hAnsi="Gadugi"/>
        </w:rPr>
        <w:t>Topos</w:t>
      </w:r>
      <w:proofErr w:type="spellEnd"/>
      <w:r w:rsidRPr="007B6685">
        <w:rPr>
          <w:rFonts w:ascii="Gadugi" w:hAnsi="Gadugi"/>
        </w:rPr>
        <w:t>),</w:t>
      </w:r>
    </w:p>
    <w:p w14:paraId="7F76A12B" w14:textId="77777777" w:rsidR="007B6685" w:rsidRPr="007B6685" w:rsidRDefault="007B6685" w:rsidP="007B6685">
      <w:pPr>
        <w:numPr>
          <w:ilvl w:val="0"/>
          <w:numId w:val="19"/>
        </w:numPr>
        <w:jc w:val="both"/>
        <w:rPr>
          <w:rFonts w:ascii="Gadugi" w:hAnsi="Gadugi"/>
        </w:rPr>
      </w:pPr>
      <w:r w:rsidRPr="007B6685">
        <w:rPr>
          <w:rFonts w:ascii="Gadugi" w:hAnsi="Gadugi"/>
        </w:rPr>
        <w:t>And shifts in goals or language (</w:t>
      </w:r>
      <w:proofErr w:type="spellStart"/>
      <w:r w:rsidRPr="007B6685">
        <w:rPr>
          <w:rFonts w:ascii="Gadugi" w:hAnsi="Gadugi"/>
        </w:rPr>
        <w:t>Ontos</w:t>
      </w:r>
      <w:proofErr w:type="spellEnd"/>
      <w:r w:rsidRPr="007B6685">
        <w:rPr>
          <w:rFonts w:ascii="Gadugi" w:hAnsi="Gadugi"/>
        </w:rPr>
        <w:t>).</w:t>
      </w:r>
    </w:p>
    <w:p w14:paraId="0511FB7D" w14:textId="77777777" w:rsidR="007B6685" w:rsidRPr="007B6685" w:rsidRDefault="007B6685" w:rsidP="007B6685">
      <w:pPr>
        <w:jc w:val="both"/>
        <w:rPr>
          <w:rFonts w:ascii="Gadugi" w:hAnsi="Gadugi"/>
          <w:b/>
          <w:bCs/>
        </w:rPr>
      </w:pPr>
      <w:r w:rsidRPr="007B6685">
        <w:rPr>
          <w:rFonts w:ascii="Gadugi" w:hAnsi="Gadugi"/>
          <w:b/>
          <w:bCs/>
        </w:rPr>
        <w:t>Composability and Modularity</w:t>
      </w:r>
    </w:p>
    <w:p w14:paraId="1DE9B078" w14:textId="77777777" w:rsidR="007B6685" w:rsidRPr="007B6685" w:rsidRDefault="007B6685" w:rsidP="007B6685">
      <w:pPr>
        <w:jc w:val="both"/>
        <w:rPr>
          <w:rFonts w:ascii="Gadugi" w:hAnsi="Gadugi"/>
        </w:rPr>
      </w:pPr>
      <w:r w:rsidRPr="007B6685">
        <w:rPr>
          <w:rFonts w:ascii="Gadugi" w:hAnsi="Gadugi"/>
        </w:rPr>
        <w:t xml:space="preserve">One of the defining features of the integrative framework is </w:t>
      </w:r>
      <w:r w:rsidRPr="007B6685">
        <w:rPr>
          <w:rFonts w:ascii="Gadugi" w:hAnsi="Gadugi"/>
          <w:b/>
          <w:bCs/>
        </w:rPr>
        <w:t>composability</w:t>
      </w:r>
      <w:r w:rsidRPr="007B6685">
        <w:rPr>
          <w:rFonts w:ascii="Gadugi" w:hAnsi="Gadugi"/>
        </w:rPr>
        <w:t xml:space="preserve">—the ability to plug, play, and evolve components without breaking systemic coherence. Whether swapping a robotic cell, upgrading a digital twin model, or reconfiguring a workflow, the </w:t>
      </w:r>
      <w:proofErr w:type="spellStart"/>
      <w:r w:rsidRPr="007B6685">
        <w:rPr>
          <w:rFonts w:ascii="Gadugi" w:hAnsi="Gadugi"/>
        </w:rPr>
        <w:t>Ontos</w:t>
      </w:r>
      <w:proofErr w:type="spellEnd"/>
      <w:r w:rsidRPr="007B6685">
        <w:rPr>
          <w:rFonts w:ascii="Gadugi" w:hAnsi="Gadugi"/>
        </w:rPr>
        <w:t>–</w:t>
      </w:r>
      <w:proofErr w:type="spellStart"/>
      <w:r w:rsidRPr="007B6685">
        <w:rPr>
          <w:rFonts w:ascii="Gadugi" w:hAnsi="Gadugi"/>
        </w:rPr>
        <w:t>Topos</w:t>
      </w:r>
      <w:proofErr w:type="spellEnd"/>
      <w:r w:rsidRPr="007B6685">
        <w:rPr>
          <w:rFonts w:ascii="Gadugi" w:hAnsi="Gadugi"/>
        </w:rPr>
        <w:t>–</w:t>
      </w:r>
      <w:proofErr w:type="spellStart"/>
      <w:r w:rsidRPr="007B6685">
        <w:rPr>
          <w:rFonts w:ascii="Gadugi" w:hAnsi="Gadugi"/>
        </w:rPr>
        <w:t>Ruliads</w:t>
      </w:r>
      <w:proofErr w:type="spellEnd"/>
      <w:r w:rsidRPr="007B6685">
        <w:rPr>
          <w:rFonts w:ascii="Gadugi" w:hAnsi="Gadugi"/>
        </w:rPr>
        <w:t xml:space="preserve"> structure allows Mantra M5 to recompose itself around updated logic, roles, or objectives.</w:t>
      </w:r>
    </w:p>
    <w:p w14:paraId="2923BF11" w14:textId="77777777" w:rsidR="007B6685" w:rsidRPr="007B6685" w:rsidRDefault="007B6685" w:rsidP="007B6685">
      <w:pPr>
        <w:jc w:val="both"/>
        <w:rPr>
          <w:rFonts w:ascii="Gadugi" w:hAnsi="Gadugi"/>
          <w:b/>
          <w:bCs/>
        </w:rPr>
      </w:pPr>
      <w:r w:rsidRPr="007B6685">
        <w:rPr>
          <w:rFonts w:ascii="Gadugi" w:hAnsi="Gadugi"/>
          <w:b/>
          <w:bCs/>
        </w:rPr>
        <w:t>Multi-Agent Collaboration</w:t>
      </w:r>
    </w:p>
    <w:p w14:paraId="5B65AFFD" w14:textId="77777777" w:rsidR="007B6685" w:rsidRPr="007B6685" w:rsidRDefault="007B6685" w:rsidP="007B6685">
      <w:pPr>
        <w:jc w:val="both"/>
        <w:rPr>
          <w:rFonts w:ascii="Gadugi" w:hAnsi="Gadugi"/>
        </w:rPr>
      </w:pPr>
      <w:r w:rsidRPr="007B6685">
        <w:rPr>
          <w:rFonts w:ascii="Gadugi" w:hAnsi="Gadugi"/>
        </w:rPr>
        <w:t xml:space="preserve">The </w:t>
      </w:r>
      <w:proofErr w:type="gramStart"/>
      <w:r w:rsidRPr="007B6685">
        <w:rPr>
          <w:rFonts w:ascii="Gadugi" w:hAnsi="Gadugi"/>
        </w:rPr>
        <w:t>integrative framework</w:t>
      </w:r>
      <w:proofErr w:type="gramEnd"/>
      <w:r w:rsidRPr="007B6685">
        <w:rPr>
          <w:rFonts w:ascii="Gadugi" w:hAnsi="Gadugi"/>
        </w:rPr>
        <w:t xml:space="preserve"> also supports </w:t>
      </w:r>
      <w:r w:rsidRPr="007B6685">
        <w:rPr>
          <w:rFonts w:ascii="Gadugi" w:hAnsi="Gadugi"/>
          <w:b/>
          <w:bCs/>
        </w:rPr>
        <w:t>agentic orchestration</w:t>
      </w:r>
      <w:r w:rsidRPr="007B6685">
        <w:rPr>
          <w:rFonts w:ascii="Gadugi" w:hAnsi="Gadugi"/>
        </w:rPr>
        <w:t>:</w:t>
      </w:r>
    </w:p>
    <w:p w14:paraId="671D5B51" w14:textId="77777777" w:rsidR="007B6685" w:rsidRPr="007B6685" w:rsidRDefault="007B6685" w:rsidP="007B6685">
      <w:pPr>
        <w:numPr>
          <w:ilvl w:val="0"/>
          <w:numId w:val="20"/>
        </w:numPr>
        <w:jc w:val="both"/>
        <w:rPr>
          <w:rFonts w:ascii="Gadugi" w:hAnsi="Gadugi"/>
        </w:rPr>
      </w:pPr>
      <w:r w:rsidRPr="007B6685">
        <w:rPr>
          <w:rFonts w:ascii="Gadugi" w:hAnsi="Gadugi"/>
        </w:rPr>
        <w:t xml:space="preserve">Each agent—whether human, robot, or software—navigates the system through a </w:t>
      </w:r>
      <w:r w:rsidRPr="007B6685">
        <w:rPr>
          <w:rFonts w:ascii="Gadugi" w:hAnsi="Gadugi"/>
          <w:b/>
          <w:bCs/>
        </w:rPr>
        <w:t>shared world model</w:t>
      </w:r>
      <w:r w:rsidRPr="007B6685">
        <w:rPr>
          <w:rFonts w:ascii="Gadugi" w:hAnsi="Gadugi"/>
        </w:rPr>
        <w:t xml:space="preserve"> (</w:t>
      </w:r>
      <w:proofErr w:type="spellStart"/>
      <w:r w:rsidRPr="007B6685">
        <w:rPr>
          <w:rFonts w:ascii="Gadugi" w:hAnsi="Gadugi"/>
        </w:rPr>
        <w:t>Topos</w:t>
      </w:r>
      <w:proofErr w:type="spellEnd"/>
      <w:r w:rsidRPr="007B6685">
        <w:rPr>
          <w:rFonts w:ascii="Gadugi" w:hAnsi="Gadugi"/>
        </w:rPr>
        <w:t>),</w:t>
      </w:r>
    </w:p>
    <w:p w14:paraId="6C452D88" w14:textId="77777777" w:rsidR="007B6685" w:rsidRPr="007B6685" w:rsidRDefault="007B6685" w:rsidP="007B6685">
      <w:pPr>
        <w:numPr>
          <w:ilvl w:val="0"/>
          <w:numId w:val="20"/>
        </w:numPr>
        <w:jc w:val="both"/>
        <w:rPr>
          <w:rFonts w:ascii="Gadugi" w:hAnsi="Gadugi"/>
        </w:rPr>
      </w:pPr>
      <w:r w:rsidRPr="007B6685">
        <w:rPr>
          <w:rFonts w:ascii="Gadugi" w:hAnsi="Gadugi"/>
        </w:rPr>
        <w:t xml:space="preserve">Interacts via </w:t>
      </w:r>
      <w:r w:rsidRPr="007B6685">
        <w:rPr>
          <w:rFonts w:ascii="Gadugi" w:hAnsi="Gadugi"/>
          <w:b/>
          <w:bCs/>
        </w:rPr>
        <w:t>common language</w:t>
      </w:r>
      <w:r w:rsidRPr="007B6685">
        <w:rPr>
          <w:rFonts w:ascii="Gadugi" w:hAnsi="Gadugi"/>
        </w:rPr>
        <w:t xml:space="preserve"> (</w:t>
      </w:r>
      <w:proofErr w:type="spellStart"/>
      <w:r w:rsidRPr="007B6685">
        <w:rPr>
          <w:rFonts w:ascii="Gadugi" w:hAnsi="Gadugi"/>
        </w:rPr>
        <w:t>Ontos</w:t>
      </w:r>
      <w:proofErr w:type="spellEnd"/>
      <w:r w:rsidRPr="007B6685">
        <w:rPr>
          <w:rFonts w:ascii="Gadugi" w:hAnsi="Gadugi"/>
        </w:rPr>
        <w:t>),</w:t>
      </w:r>
    </w:p>
    <w:p w14:paraId="34F0A4F5" w14:textId="77777777" w:rsidR="007B6685" w:rsidRPr="007B6685" w:rsidRDefault="007B6685" w:rsidP="007B6685">
      <w:pPr>
        <w:numPr>
          <w:ilvl w:val="0"/>
          <w:numId w:val="20"/>
        </w:numPr>
        <w:jc w:val="both"/>
        <w:rPr>
          <w:rFonts w:ascii="Gadugi" w:hAnsi="Gadugi"/>
        </w:rPr>
      </w:pPr>
      <w:r w:rsidRPr="007B6685">
        <w:rPr>
          <w:rFonts w:ascii="Gadugi" w:hAnsi="Gadugi"/>
        </w:rPr>
        <w:t xml:space="preserve">And contributes to a </w:t>
      </w:r>
      <w:r w:rsidRPr="007B6685">
        <w:rPr>
          <w:rFonts w:ascii="Gadugi" w:hAnsi="Gadugi"/>
          <w:b/>
          <w:bCs/>
        </w:rPr>
        <w:t>shared field of transformation</w:t>
      </w:r>
      <w:r w:rsidRPr="007B6685">
        <w:rPr>
          <w:rFonts w:ascii="Gadugi" w:hAnsi="Gadugi"/>
        </w:rPr>
        <w:t xml:space="preserve"> (</w:t>
      </w:r>
      <w:proofErr w:type="spellStart"/>
      <w:r w:rsidRPr="007B6685">
        <w:rPr>
          <w:rFonts w:ascii="Gadugi" w:hAnsi="Gadugi"/>
        </w:rPr>
        <w:t>Ruliads</w:t>
      </w:r>
      <w:proofErr w:type="spellEnd"/>
      <w:r w:rsidRPr="007B6685">
        <w:rPr>
          <w:rFonts w:ascii="Gadugi" w:hAnsi="Gadugi"/>
        </w:rPr>
        <w:t>).</w:t>
      </w:r>
    </w:p>
    <w:p w14:paraId="0EF509DF" w14:textId="77777777" w:rsidR="007B6685" w:rsidRPr="007B6685" w:rsidRDefault="007B6685" w:rsidP="007B6685">
      <w:pPr>
        <w:jc w:val="both"/>
        <w:rPr>
          <w:rFonts w:ascii="Gadugi" w:hAnsi="Gadugi"/>
        </w:rPr>
      </w:pPr>
      <w:r w:rsidRPr="007B6685">
        <w:rPr>
          <w:rFonts w:ascii="Gadugi" w:hAnsi="Gadugi"/>
        </w:rPr>
        <w:t xml:space="preserve">This enables not just coordination, but </w:t>
      </w:r>
      <w:r w:rsidRPr="007B6685">
        <w:rPr>
          <w:rFonts w:ascii="Gadugi" w:hAnsi="Gadugi"/>
          <w:b/>
          <w:bCs/>
        </w:rPr>
        <w:t>collaborative cognition</w:t>
      </w:r>
      <w:r w:rsidRPr="007B6685">
        <w:rPr>
          <w:rFonts w:ascii="Gadugi" w:hAnsi="Gadugi"/>
        </w:rPr>
        <w:t xml:space="preserve"> across agents—moving Mantra M5 closer to </w:t>
      </w:r>
      <w:r w:rsidRPr="007B6685">
        <w:rPr>
          <w:rFonts w:ascii="Gadugi" w:hAnsi="Gadugi"/>
          <w:b/>
          <w:bCs/>
        </w:rPr>
        <w:t>collective intelligence</w:t>
      </w:r>
      <w:r w:rsidRPr="007B6685">
        <w:rPr>
          <w:rFonts w:ascii="Gadugi" w:hAnsi="Gadugi"/>
        </w:rPr>
        <w:t>.</w:t>
      </w:r>
    </w:p>
    <w:p w14:paraId="15E12576" w14:textId="77777777" w:rsidR="007B6685" w:rsidRPr="001C3714" w:rsidRDefault="007B6685" w:rsidP="001C3714">
      <w:pPr>
        <w:jc w:val="both"/>
        <w:rPr>
          <w:rFonts w:ascii="Gadugi" w:hAnsi="Gadugi"/>
        </w:rPr>
      </w:pPr>
    </w:p>
    <w:p w14:paraId="4901D3C5" w14:textId="77777777" w:rsidR="00BD0F22" w:rsidRPr="001C3714" w:rsidRDefault="0054597E" w:rsidP="001C3714">
      <w:pPr>
        <w:pStyle w:val="Heading1"/>
        <w:jc w:val="both"/>
        <w:rPr>
          <w:rFonts w:ascii="Gadugi" w:hAnsi="Gadugi"/>
        </w:rPr>
      </w:pPr>
      <w:bookmarkStart w:id="5" w:name="_Toc200888942"/>
      <w:r w:rsidRPr="001C3714">
        <w:rPr>
          <w:rFonts w:ascii="Gadugi" w:hAnsi="Gadugi"/>
        </w:rPr>
        <w:lastRenderedPageBreak/>
        <w:t>6. Physmatics and the Cybernetic Trichotomy</w:t>
      </w:r>
      <w:bookmarkEnd w:id="5"/>
    </w:p>
    <w:p w14:paraId="662603A2" w14:textId="77777777" w:rsidR="00BD0F22" w:rsidRPr="007C4F26" w:rsidRDefault="0054597E" w:rsidP="001C3714">
      <w:pPr>
        <w:jc w:val="both"/>
        <w:rPr>
          <w:rFonts w:ascii="Gadugi" w:hAnsi="Gadugi"/>
          <w:i/>
          <w:iCs/>
        </w:rPr>
      </w:pPr>
      <w:r w:rsidRPr="007C4F26">
        <w:rPr>
          <w:rFonts w:ascii="Gadugi" w:hAnsi="Gadugi"/>
          <w:i/>
          <w:iCs/>
        </w:rPr>
        <w:t xml:space="preserve">Physmatics unifies abstract math and theoretical physics. In M5, it supports the interplay between symbolic order (Ontos), topological modeling (Topos), and </w:t>
      </w:r>
      <w:r w:rsidRPr="007C4F26">
        <w:rPr>
          <w:rFonts w:ascii="Gadugi" w:hAnsi="Gadugi"/>
          <w:i/>
          <w:iCs/>
        </w:rPr>
        <w:t>emergent behavior (Ruliads). Feedback loops between LLMs, LWMs, and LGMs enable a reflexive system of semantic, spatial, and causal orchestration.</w:t>
      </w:r>
    </w:p>
    <w:p w14:paraId="07E000E1" w14:textId="77777777" w:rsidR="00DC3BD8" w:rsidRPr="00DC3BD8" w:rsidRDefault="00DC3BD8" w:rsidP="00DC3BD8">
      <w:pPr>
        <w:jc w:val="both"/>
        <w:rPr>
          <w:rFonts w:ascii="Gadugi" w:hAnsi="Gadugi"/>
        </w:rPr>
      </w:pPr>
      <w:r w:rsidRPr="00DC3BD8">
        <w:rPr>
          <w:rFonts w:ascii="Gadugi" w:hAnsi="Gadugi"/>
        </w:rPr>
        <w:t xml:space="preserve">To fully realize the potential of </w:t>
      </w:r>
      <w:proofErr w:type="spellStart"/>
      <w:r w:rsidRPr="00DC3BD8">
        <w:rPr>
          <w:rFonts w:ascii="Gadugi" w:hAnsi="Gadugi"/>
          <w:b/>
          <w:bCs/>
        </w:rPr>
        <w:t>Ontos</w:t>
      </w:r>
      <w:proofErr w:type="spellEnd"/>
      <w:r w:rsidRPr="00DC3BD8">
        <w:rPr>
          <w:rFonts w:ascii="Gadugi" w:hAnsi="Gadugi"/>
          <w:b/>
          <w:bCs/>
        </w:rPr>
        <w:t xml:space="preserve">, </w:t>
      </w:r>
      <w:proofErr w:type="spellStart"/>
      <w:r w:rsidRPr="00DC3BD8">
        <w:rPr>
          <w:rFonts w:ascii="Gadugi" w:hAnsi="Gadugi"/>
          <w:b/>
          <w:bCs/>
        </w:rPr>
        <w:t>Topos</w:t>
      </w:r>
      <w:proofErr w:type="spellEnd"/>
      <w:r w:rsidRPr="00DC3BD8">
        <w:rPr>
          <w:rFonts w:ascii="Gadugi" w:hAnsi="Gadugi"/>
          <w:b/>
          <w:bCs/>
        </w:rPr>
        <w:t xml:space="preserve">, and </w:t>
      </w:r>
      <w:proofErr w:type="spellStart"/>
      <w:r w:rsidRPr="00DC3BD8">
        <w:rPr>
          <w:rFonts w:ascii="Gadugi" w:hAnsi="Gadugi"/>
          <w:b/>
          <w:bCs/>
        </w:rPr>
        <w:t>Ruliads</w:t>
      </w:r>
      <w:proofErr w:type="spellEnd"/>
      <w:r w:rsidRPr="00DC3BD8">
        <w:rPr>
          <w:rFonts w:ascii="Gadugi" w:hAnsi="Gadugi"/>
        </w:rPr>
        <w:t xml:space="preserve"> in intelligent system design, we must ground this triadic architecture in a deeper epistemological framework. That foundation is </w:t>
      </w:r>
      <w:r w:rsidRPr="00DC3BD8">
        <w:rPr>
          <w:rFonts w:ascii="Gadugi" w:hAnsi="Gadugi"/>
          <w:b/>
          <w:bCs/>
        </w:rPr>
        <w:t>Physmatics</w:t>
      </w:r>
      <w:r w:rsidRPr="00DC3BD8">
        <w:rPr>
          <w:rFonts w:ascii="Gadugi" w:hAnsi="Gadugi"/>
        </w:rPr>
        <w:t xml:space="preserve">—a term coined by Eric Zaslow to describe the </w:t>
      </w:r>
      <w:r w:rsidRPr="00DC3BD8">
        <w:rPr>
          <w:rFonts w:ascii="Gadugi" w:hAnsi="Gadugi"/>
          <w:b/>
          <w:bCs/>
        </w:rPr>
        <w:t>symbiotic convergence of physics and mathematics</w:t>
      </w:r>
      <w:r w:rsidRPr="00DC3BD8">
        <w:rPr>
          <w:rFonts w:ascii="Gadugi" w:hAnsi="Gadugi"/>
        </w:rPr>
        <w:t>, not as separate disciplines, but as co-evolving partners in the creation of theoretical structure and real-world understanding.</w:t>
      </w:r>
    </w:p>
    <w:p w14:paraId="378E751B" w14:textId="77777777" w:rsidR="00DC3BD8" w:rsidRPr="00DC3BD8" w:rsidRDefault="00DC3BD8" w:rsidP="00DC3BD8">
      <w:pPr>
        <w:jc w:val="both"/>
        <w:rPr>
          <w:rFonts w:ascii="Gadugi" w:hAnsi="Gadugi"/>
        </w:rPr>
      </w:pPr>
      <w:r w:rsidRPr="00DC3BD8">
        <w:rPr>
          <w:rFonts w:ascii="Gadugi" w:hAnsi="Gadugi"/>
        </w:rPr>
        <w:t xml:space="preserve">Where classical mathematical physics viewed math as a tool for describing physical phenomena, </w:t>
      </w:r>
      <w:r w:rsidRPr="00DC3BD8">
        <w:rPr>
          <w:rFonts w:ascii="Gadugi" w:hAnsi="Gadugi"/>
          <w:b/>
          <w:bCs/>
        </w:rPr>
        <w:t>Physmatics</w:t>
      </w:r>
      <w:r w:rsidRPr="00DC3BD8">
        <w:rPr>
          <w:rFonts w:ascii="Gadugi" w:hAnsi="Gadugi"/>
        </w:rPr>
        <w:t xml:space="preserve"> reflects a </w:t>
      </w:r>
      <w:r w:rsidRPr="00DC3BD8">
        <w:rPr>
          <w:rFonts w:ascii="Gadugi" w:hAnsi="Gadugi"/>
          <w:b/>
          <w:bCs/>
        </w:rPr>
        <w:t>parity</w:t>
      </w:r>
      <w:r w:rsidRPr="00DC3BD8">
        <w:rPr>
          <w:rFonts w:ascii="Gadugi" w:hAnsi="Gadugi"/>
        </w:rPr>
        <w:t>—an entangled evolution in which physical intuitions lead to new mathematical formalisms (e.g., gauge theory, category theory, mirror symmetry), and mathematical abstractions inform new physical principles (e.g., string dualities, topological field theories).</w:t>
      </w:r>
    </w:p>
    <w:p w14:paraId="6F2F5D94" w14:textId="77777777" w:rsidR="00DC3BD8" w:rsidRPr="00DC3BD8" w:rsidRDefault="00DC3BD8" w:rsidP="00DC3BD8">
      <w:pPr>
        <w:jc w:val="both"/>
        <w:rPr>
          <w:rFonts w:ascii="Gadugi" w:hAnsi="Gadugi"/>
        </w:rPr>
      </w:pPr>
      <w:r w:rsidRPr="00DC3BD8">
        <w:rPr>
          <w:rFonts w:ascii="Gadugi" w:hAnsi="Gadugi"/>
        </w:rPr>
        <w:t xml:space="preserve">This exact parity maps powerfully onto the </w:t>
      </w:r>
      <w:r w:rsidRPr="00DC3BD8">
        <w:rPr>
          <w:rFonts w:ascii="Gadugi" w:hAnsi="Gadugi"/>
          <w:b/>
          <w:bCs/>
        </w:rPr>
        <w:t>cybernetic trichotomy</w:t>
      </w:r>
      <w:r w:rsidRPr="00DC3BD8">
        <w:rPr>
          <w:rFonts w:ascii="Gadugi" w:hAnsi="Gadugi"/>
        </w:rPr>
        <w:t xml:space="preserve"> embedded within the Mantra M5 platform: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434"/>
        <w:gridCol w:w="1825"/>
        <w:gridCol w:w="3680"/>
      </w:tblGrid>
      <w:tr w:rsidR="00DC3BD8" w:rsidRPr="00DC3BD8" w14:paraId="516A9535" w14:textId="77777777" w:rsidTr="00DC3BD8">
        <w:trPr>
          <w:tblHeader/>
          <w:tblCellSpacing w:w="15" w:type="dxa"/>
        </w:trPr>
        <w:tc>
          <w:tcPr>
            <w:tcW w:w="0" w:type="auto"/>
            <w:vAlign w:val="center"/>
            <w:hideMark/>
          </w:tcPr>
          <w:p w14:paraId="0725EFA1" w14:textId="77777777" w:rsidR="00DC3BD8" w:rsidRPr="00DC3BD8" w:rsidRDefault="00DC3BD8" w:rsidP="00DC3BD8">
            <w:pPr>
              <w:jc w:val="both"/>
              <w:rPr>
                <w:rFonts w:ascii="Gadugi" w:hAnsi="Gadugi"/>
                <w:b/>
                <w:bCs/>
              </w:rPr>
            </w:pPr>
            <w:r w:rsidRPr="00DC3BD8">
              <w:rPr>
                <w:rFonts w:ascii="Gadugi" w:hAnsi="Gadugi"/>
                <w:b/>
                <w:bCs/>
              </w:rPr>
              <w:t>Trichotomy Element</w:t>
            </w:r>
          </w:p>
        </w:tc>
        <w:tc>
          <w:tcPr>
            <w:tcW w:w="0" w:type="auto"/>
            <w:vAlign w:val="center"/>
            <w:hideMark/>
          </w:tcPr>
          <w:p w14:paraId="5566A683" w14:textId="77777777" w:rsidR="00DC3BD8" w:rsidRPr="00DC3BD8" w:rsidRDefault="00DC3BD8" w:rsidP="00DC3BD8">
            <w:pPr>
              <w:jc w:val="both"/>
              <w:rPr>
                <w:rFonts w:ascii="Gadugi" w:hAnsi="Gadugi"/>
                <w:b/>
                <w:bCs/>
              </w:rPr>
            </w:pPr>
            <w:r w:rsidRPr="00DC3BD8">
              <w:rPr>
                <w:rFonts w:ascii="Gadugi" w:hAnsi="Gadugi"/>
                <w:b/>
                <w:bCs/>
              </w:rPr>
              <w:t>Lacanian Register</w:t>
            </w:r>
          </w:p>
        </w:tc>
        <w:tc>
          <w:tcPr>
            <w:tcW w:w="0" w:type="auto"/>
            <w:vAlign w:val="center"/>
            <w:hideMark/>
          </w:tcPr>
          <w:p w14:paraId="5E0EE42D" w14:textId="77777777" w:rsidR="00DC3BD8" w:rsidRPr="00DC3BD8" w:rsidRDefault="00DC3BD8" w:rsidP="00DC3BD8">
            <w:pPr>
              <w:jc w:val="both"/>
              <w:rPr>
                <w:rFonts w:ascii="Gadugi" w:hAnsi="Gadugi"/>
                <w:b/>
                <w:bCs/>
              </w:rPr>
            </w:pPr>
            <w:r w:rsidRPr="00DC3BD8">
              <w:rPr>
                <w:rFonts w:ascii="Gadugi" w:hAnsi="Gadugi"/>
                <w:b/>
                <w:bCs/>
              </w:rPr>
              <w:t>Mantra M5 Layer</w:t>
            </w:r>
          </w:p>
        </w:tc>
        <w:tc>
          <w:tcPr>
            <w:tcW w:w="0" w:type="auto"/>
            <w:vAlign w:val="center"/>
            <w:hideMark/>
          </w:tcPr>
          <w:p w14:paraId="7C548476" w14:textId="77777777" w:rsidR="00DC3BD8" w:rsidRPr="00DC3BD8" w:rsidRDefault="00DC3BD8" w:rsidP="00DC3BD8">
            <w:pPr>
              <w:jc w:val="both"/>
              <w:rPr>
                <w:rFonts w:ascii="Gadugi" w:hAnsi="Gadugi"/>
                <w:b/>
                <w:bCs/>
              </w:rPr>
            </w:pPr>
            <w:r w:rsidRPr="00DC3BD8">
              <w:rPr>
                <w:rFonts w:ascii="Gadugi" w:hAnsi="Gadugi"/>
                <w:b/>
                <w:bCs/>
              </w:rPr>
              <w:t>Physmatics Foundation</w:t>
            </w:r>
          </w:p>
        </w:tc>
      </w:tr>
      <w:tr w:rsidR="00DC3BD8" w:rsidRPr="00DC3BD8" w14:paraId="32254601" w14:textId="77777777" w:rsidTr="00DC3BD8">
        <w:trPr>
          <w:tblCellSpacing w:w="15" w:type="dxa"/>
        </w:trPr>
        <w:tc>
          <w:tcPr>
            <w:tcW w:w="0" w:type="auto"/>
            <w:vAlign w:val="center"/>
            <w:hideMark/>
          </w:tcPr>
          <w:p w14:paraId="00EAF34A" w14:textId="77777777" w:rsidR="00DC3BD8" w:rsidRPr="00DC3BD8" w:rsidRDefault="00DC3BD8" w:rsidP="00DC3BD8">
            <w:pPr>
              <w:jc w:val="both"/>
              <w:rPr>
                <w:rFonts w:ascii="Gadugi" w:hAnsi="Gadugi"/>
              </w:rPr>
            </w:pPr>
            <w:proofErr w:type="spellStart"/>
            <w:r w:rsidRPr="00DC3BD8">
              <w:rPr>
                <w:rFonts w:ascii="Gadugi" w:hAnsi="Gadugi"/>
                <w:b/>
                <w:bCs/>
              </w:rPr>
              <w:t>Ontos</w:t>
            </w:r>
            <w:proofErr w:type="spellEnd"/>
          </w:p>
        </w:tc>
        <w:tc>
          <w:tcPr>
            <w:tcW w:w="0" w:type="auto"/>
            <w:vAlign w:val="center"/>
            <w:hideMark/>
          </w:tcPr>
          <w:p w14:paraId="508419FA" w14:textId="77777777" w:rsidR="00DC3BD8" w:rsidRPr="00DC3BD8" w:rsidRDefault="00DC3BD8" w:rsidP="00DC3BD8">
            <w:pPr>
              <w:jc w:val="both"/>
              <w:rPr>
                <w:rFonts w:ascii="Gadugi" w:hAnsi="Gadugi"/>
              </w:rPr>
            </w:pPr>
            <w:r w:rsidRPr="00DC3BD8">
              <w:rPr>
                <w:rFonts w:ascii="Gadugi" w:hAnsi="Gadugi"/>
              </w:rPr>
              <w:t>Symbolic</w:t>
            </w:r>
          </w:p>
        </w:tc>
        <w:tc>
          <w:tcPr>
            <w:tcW w:w="0" w:type="auto"/>
            <w:vAlign w:val="center"/>
            <w:hideMark/>
          </w:tcPr>
          <w:p w14:paraId="76E55938" w14:textId="77777777" w:rsidR="00DC3BD8" w:rsidRPr="00DC3BD8" w:rsidRDefault="00DC3BD8" w:rsidP="00DC3BD8">
            <w:pPr>
              <w:jc w:val="both"/>
              <w:rPr>
                <w:rFonts w:ascii="Gadugi" w:hAnsi="Gadugi"/>
              </w:rPr>
            </w:pPr>
            <w:r w:rsidRPr="00DC3BD8">
              <w:rPr>
                <w:rFonts w:ascii="Gadugi" w:hAnsi="Gadugi"/>
              </w:rPr>
              <w:t>LLM / Semantic Engine</w:t>
            </w:r>
          </w:p>
        </w:tc>
        <w:tc>
          <w:tcPr>
            <w:tcW w:w="0" w:type="auto"/>
            <w:vAlign w:val="center"/>
            <w:hideMark/>
          </w:tcPr>
          <w:p w14:paraId="579CB6FF" w14:textId="77777777" w:rsidR="00DC3BD8" w:rsidRPr="00DC3BD8" w:rsidRDefault="00DC3BD8" w:rsidP="00DC3BD8">
            <w:pPr>
              <w:jc w:val="both"/>
              <w:rPr>
                <w:rFonts w:ascii="Gadugi" w:hAnsi="Gadugi"/>
              </w:rPr>
            </w:pPr>
            <w:r w:rsidRPr="00DC3BD8">
              <w:rPr>
                <w:rFonts w:ascii="Gadugi" w:hAnsi="Gadugi"/>
              </w:rPr>
              <w:t>Representation theory, algebraic structures, gauge symmetry</w:t>
            </w:r>
          </w:p>
        </w:tc>
      </w:tr>
      <w:tr w:rsidR="00DC3BD8" w:rsidRPr="00DC3BD8" w14:paraId="76496463" w14:textId="77777777" w:rsidTr="00DC3BD8">
        <w:trPr>
          <w:tblCellSpacing w:w="15" w:type="dxa"/>
        </w:trPr>
        <w:tc>
          <w:tcPr>
            <w:tcW w:w="0" w:type="auto"/>
            <w:vAlign w:val="center"/>
            <w:hideMark/>
          </w:tcPr>
          <w:p w14:paraId="5AFB6762" w14:textId="77777777" w:rsidR="00DC3BD8" w:rsidRPr="00DC3BD8" w:rsidRDefault="00DC3BD8" w:rsidP="00DC3BD8">
            <w:pPr>
              <w:jc w:val="both"/>
              <w:rPr>
                <w:rFonts w:ascii="Gadugi" w:hAnsi="Gadugi"/>
              </w:rPr>
            </w:pPr>
            <w:proofErr w:type="spellStart"/>
            <w:r w:rsidRPr="00DC3BD8">
              <w:rPr>
                <w:rFonts w:ascii="Gadugi" w:hAnsi="Gadugi"/>
                <w:b/>
                <w:bCs/>
              </w:rPr>
              <w:t>Topos</w:t>
            </w:r>
            <w:proofErr w:type="spellEnd"/>
          </w:p>
        </w:tc>
        <w:tc>
          <w:tcPr>
            <w:tcW w:w="0" w:type="auto"/>
            <w:vAlign w:val="center"/>
            <w:hideMark/>
          </w:tcPr>
          <w:p w14:paraId="79B9FE54" w14:textId="77777777" w:rsidR="00DC3BD8" w:rsidRPr="00DC3BD8" w:rsidRDefault="00DC3BD8" w:rsidP="00DC3BD8">
            <w:pPr>
              <w:jc w:val="both"/>
              <w:rPr>
                <w:rFonts w:ascii="Gadugi" w:hAnsi="Gadugi"/>
              </w:rPr>
            </w:pPr>
            <w:r w:rsidRPr="00DC3BD8">
              <w:rPr>
                <w:rFonts w:ascii="Gadugi" w:hAnsi="Gadugi"/>
              </w:rPr>
              <w:t>Imaginary</w:t>
            </w:r>
          </w:p>
        </w:tc>
        <w:tc>
          <w:tcPr>
            <w:tcW w:w="0" w:type="auto"/>
            <w:vAlign w:val="center"/>
            <w:hideMark/>
          </w:tcPr>
          <w:p w14:paraId="6F5ED3A6" w14:textId="77777777" w:rsidR="00DC3BD8" w:rsidRPr="00DC3BD8" w:rsidRDefault="00DC3BD8" w:rsidP="00DC3BD8">
            <w:pPr>
              <w:jc w:val="both"/>
              <w:rPr>
                <w:rFonts w:ascii="Gadugi" w:hAnsi="Gadugi"/>
              </w:rPr>
            </w:pPr>
            <w:r w:rsidRPr="00DC3BD8">
              <w:rPr>
                <w:rFonts w:ascii="Gadugi" w:hAnsi="Gadugi"/>
              </w:rPr>
              <w:t>LWM / Contextual Models</w:t>
            </w:r>
          </w:p>
        </w:tc>
        <w:tc>
          <w:tcPr>
            <w:tcW w:w="0" w:type="auto"/>
            <w:vAlign w:val="center"/>
            <w:hideMark/>
          </w:tcPr>
          <w:p w14:paraId="23EA8051" w14:textId="77777777" w:rsidR="00DC3BD8" w:rsidRPr="00DC3BD8" w:rsidRDefault="00DC3BD8" w:rsidP="00DC3BD8">
            <w:pPr>
              <w:jc w:val="both"/>
              <w:rPr>
                <w:rFonts w:ascii="Gadugi" w:hAnsi="Gadugi"/>
              </w:rPr>
            </w:pPr>
            <w:r w:rsidRPr="00DC3BD8">
              <w:rPr>
                <w:rFonts w:ascii="Gadugi" w:hAnsi="Gadugi"/>
              </w:rPr>
              <w:t>Topology, fiber bundles, categorical logic</w:t>
            </w:r>
          </w:p>
        </w:tc>
      </w:tr>
      <w:tr w:rsidR="00DC3BD8" w:rsidRPr="00DC3BD8" w14:paraId="4FDB2251" w14:textId="77777777" w:rsidTr="00DC3BD8">
        <w:trPr>
          <w:tblCellSpacing w:w="15" w:type="dxa"/>
        </w:trPr>
        <w:tc>
          <w:tcPr>
            <w:tcW w:w="0" w:type="auto"/>
            <w:vAlign w:val="center"/>
            <w:hideMark/>
          </w:tcPr>
          <w:p w14:paraId="789D164F" w14:textId="77777777" w:rsidR="00DC3BD8" w:rsidRPr="00DC3BD8" w:rsidRDefault="00DC3BD8" w:rsidP="00DC3BD8">
            <w:pPr>
              <w:jc w:val="both"/>
              <w:rPr>
                <w:rFonts w:ascii="Gadugi" w:hAnsi="Gadugi"/>
              </w:rPr>
            </w:pPr>
            <w:proofErr w:type="spellStart"/>
            <w:r w:rsidRPr="00DC3BD8">
              <w:rPr>
                <w:rFonts w:ascii="Gadugi" w:hAnsi="Gadugi"/>
                <w:b/>
                <w:bCs/>
              </w:rPr>
              <w:t>Ruliads</w:t>
            </w:r>
            <w:proofErr w:type="spellEnd"/>
          </w:p>
        </w:tc>
        <w:tc>
          <w:tcPr>
            <w:tcW w:w="0" w:type="auto"/>
            <w:vAlign w:val="center"/>
            <w:hideMark/>
          </w:tcPr>
          <w:p w14:paraId="3D6DC7B7" w14:textId="77777777" w:rsidR="00DC3BD8" w:rsidRPr="00DC3BD8" w:rsidRDefault="00DC3BD8" w:rsidP="00DC3BD8">
            <w:pPr>
              <w:jc w:val="both"/>
              <w:rPr>
                <w:rFonts w:ascii="Gadugi" w:hAnsi="Gadugi"/>
              </w:rPr>
            </w:pPr>
            <w:r w:rsidRPr="00DC3BD8">
              <w:rPr>
                <w:rFonts w:ascii="Gadugi" w:hAnsi="Gadugi"/>
              </w:rPr>
              <w:t>Real</w:t>
            </w:r>
          </w:p>
        </w:tc>
        <w:tc>
          <w:tcPr>
            <w:tcW w:w="0" w:type="auto"/>
            <w:vAlign w:val="center"/>
            <w:hideMark/>
          </w:tcPr>
          <w:p w14:paraId="37938A6D" w14:textId="77777777" w:rsidR="00DC3BD8" w:rsidRPr="00DC3BD8" w:rsidRDefault="00DC3BD8" w:rsidP="00DC3BD8">
            <w:pPr>
              <w:jc w:val="both"/>
              <w:rPr>
                <w:rFonts w:ascii="Gadugi" w:hAnsi="Gadugi"/>
              </w:rPr>
            </w:pPr>
            <w:r w:rsidRPr="00DC3BD8">
              <w:rPr>
                <w:rFonts w:ascii="Gadugi" w:hAnsi="Gadugi"/>
              </w:rPr>
              <w:t>LGM / Causal Graphs</w:t>
            </w:r>
          </w:p>
        </w:tc>
        <w:tc>
          <w:tcPr>
            <w:tcW w:w="0" w:type="auto"/>
            <w:vAlign w:val="center"/>
            <w:hideMark/>
          </w:tcPr>
          <w:p w14:paraId="3232545C" w14:textId="77777777" w:rsidR="00DC3BD8" w:rsidRPr="00DC3BD8" w:rsidRDefault="00DC3BD8" w:rsidP="00DC3BD8">
            <w:pPr>
              <w:jc w:val="both"/>
              <w:rPr>
                <w:rFonts w:ascii="Gadugi" w:hAnsi="Gadugi"/>
              </w:rPr>
            </w:pPr>
            <w:r w:rsidRPr="00DC3BD8">
              <w:rPr>
                <w:rFonts w:ascii="Gadugi" w:hAnsi="Gadugi"/>
              </w:rPr>
              <w:t>Mirror symmetry, quantum dualities, A∞ categories</w:t>
            </w:r>
          </w:p>
        </w:tc>
      </w:tr>
    </w:tbl>
    <w:p w14:paraId="24C04F8D" w14:textId="77777777" w:rsidR="00DC3BD8" w:rsidRPr="00DC3BD8" w:rsidRDefault="00DC3BD8" w:rsidP="00DC3BD8">
      <w:pPr>
        <w:jc w:val="both"/>
        <w:rPr>
          <w:rFonts w:ascii="Gadugi" w:hAnsi="Gadugi"/>
        </w:rPr>
      </w:pPr>
      <w:r w:rsidRPr="00DC3BD8">
        <w:rPr>
          <w:rFonts w:ascii="Gadugi" w:hAnsi="Gadugi"/>
        </w:rPr>
        <w:t>Each of these dimensions aligns with a central concept in Physmatics:</w:t>
      </w:r>
    </w:p>
    <w:p w14:paraId="00B88AB3" w14:textId="77777777" w:rsidR="00DC3BD8" w:rsidRPr="00DC3BD8" w:rsidRDefault="00DC3BD8" w:rsidP="00DC3BD8">
      <w:pPr>
        <w:numPr>
          <w:ilvl w:val="0"/>
          <w:numId w:val="21"/>
        </w:numPr>
        <w:jc w:val="both"/>
        <w:rPr>
          <w:rFonts w:ascii="Gadugi" w:hAnsi="Gadugi"/>
        </w:rPr>
      </w:pPr>
      <w:proofErr w:type="spellStart"/>
      <w:r w:rsidRPr="00DC3BD8">
        <w:rPr>
          <w:rFonts w:ascii="Gadugi" w:hAnsi="Gadugi"/>
          <w:b/>
          <w:bCs/>
        </w:rPr>
        <w:t>Ontos</w:t>
      </w:r>
      <w:proofErr w:type="spellEnd"/>
      <w:r w:rsidRPr="00DC3BD8">
        <w:rPr>
          <w:rFonts w:ascii="Gadugi" w:hAnsi="Gadugi"/>
          <w:b/>
          <w:bCs/>
        </w:rPr>
        <w:t>/Symbolic</w:t>
      </w:r>
      <w:r w:rsidRPr="00DC3BD8">
        <w:rPr>
          <w:rFonts w:ascii="Gadugi" w:hAnsi="Gadugi"/>
        </w:rPr>
        <w:t xml:space="preserve"> – The role of formal language, algebra, and symmetry in describing structured being.</w:t>
      </w:r>
    </w:p>
    <w:p w14:paraId="42ADAA87" w14:textId="77777777" w:rsidR="00DC3BD8" w:rsidRPr="00DC3BD8" w:rsidRDefault="00DC3BD8" w:rsidP="00DC3BD8">
      <w:pPr>
        <w:numPr>
          <w:ilvl w:val="0"/>
          <w:numId w:val="21"/>
        </w:numPr>
        <w:jc w:val="both"/>
        <w:rPr>
          <w:rFonts w:ascii="Gadugi" w:hAnsi="Gadugi"/>
        </w:rPr>
      </w:pPr>
      <w:proofErr w:type="spellStart"/>
      <w:r w:rsidRPr="00DC3BD8">
        <w:rPr>
          <w:rFonts w:ascii="Gadugi" w:hAnsi="Gadugi"/>
          <w:b/>
          <w:bCs/>
        </w:rPr>
        <w:t>Topos</w:t>
      </w:r>
      <w:proofErr w:type="spellEnd"/>
      <w:r w:rsidRPr="00DC3BD8">
        <w:rPr>
          <w:rFonts w:ascii="Gadugi" w:hAnsi="Gadugi"/>
          <w:b/>
          <w:bCs/>
        </w:rPr>
        <w:t>/Imaginary</w:t>
      </w:r>
      <w:r w:rsidRPr="00DC3BD8">
        <w:rPr>
          <w:rFonts w:ascii="Gadugi" w:hAnsi="Gadugi"/>
        </w:rPr>
        <w:t xml:space="preserve"> – The representation of space and context through topological and categorical constructs.</w:t>
      </w:r>
    </w:p>
    <w:p w14:paraId="1B73CB0C" w14:textId="77777777" w:rsidR="00DC3BD8" w:rsidRPr="00DC3BD8" w:rsidRDefault="00DC3BD8" w:rsidP="00DC3BD8">
      <w:pPr>
        <w:numPr>
          <w:ilvl w:val="0"/>
          <w:numId w:val="21"/>
        </w:numPr>
        <w:jc w:val="both"/>
        <w:rPr>
          <w:rFonts w:ascii="Gadugi" w:hAnsi="Gadugi"/>
        </w:rPr>
      </w:pPr>
      <w:proofErr w:type="spellStart"/>
      <w:r w:rsidRPr="00DC3BD8">
        <w:rPr>
          <w:rFonts w:ascii="Gadugi" w:hAnsi="Gadugi"/>
          <w:b/>
          <w:bCs/>
        </w:rPr>
        <w:lastRenderedPageBreak/>
        <w:t>Ruliads</w:t>
      </w:r>
      <w:proofErr w:type="spellEnd"/>
      <w:r w:rsidRPr="00DC3BD8">
        <w:rPr>
          <w:rFonts w:ascii="Gadugi" w:hAnsi="Gadugi"/>
          <w:b/>
          <w:bCs/>
        </w:rPr>
        <w:t>/Real</w:t>
      </w:r>
      <w:r w:rsidRPr="00DC3BD8">
        <w:rPr>
          <w:rFonts w:ascii="Gadugi" w:hAnsi="Gadugi"/>
        </w:rPr>
        <w:t xml:space="preserve"> – The exploration of possibility and rupture, reflected in dualities, causality, and emergent computational landscapes.</w:t>
      </w:r>
    </w:p>
    <w:p w14:paraId="44414DAC" w14:textId="77777777" w:rsidR="00DC3BD8" w:rsidRPr="00DC3BD8" w:rsidRDefault="0054597E" w:rsidP="00DC3BD8">
      <w:pPr>
        <w:jc w:val="both"/>
        <w:rPr>
          <w:rFonts w:ascii="Gadugi" w:hAnsi="Gadugi"/>
        </w:rPr>
      </w:pPr>
      <w:r>
        <w:rPr>
          <w:rFonts w:ascii="Gadugi" w:hAnsi="Gadugi"/>
        </w:rPr>
        <w:pict w14:anchorId="4AC3E210">
          <v:rect id="_x0000_i1025" style="width:0;height:1.5pt" o:hralign="center" o:hrstd="t" o:hr="t" fillcolor="#a0a0a0" stroked="f"/>
        </w:pict>
      </w:r>
    </w:p>
    <w:p w14:paraId="184D8FCF" w14:textId="77777777" w:rsidR="00DC3BD8" w:rsidRPr="00DC3BD8" w:rsidRDefault="00DC3BD8" w:rsidP="00DC3BD8">
      <w:pPr>
        <w:jc w:val="both"/>
        <w:rPr>
          <w:rFonts w:ascii="Gadugi" w:hAnsi="Gadugi"/>
          <w:b/>
          <w:bCs/>
        </w:rPr>
      </w:pPr>
      <w:r w:rsidRPr="00DC3BD8">
        <w:rPr>
          <w:rFonts w:ascii="Segoe UI Emoji" w:hAnsi="Segoe UI Emoji" w:cs="Segoe UI Emoji"/>
          <w:b/>
          <w:bCs/>
        </w:rPr>
        <w:t>🧠</w:t>
      </w:r>
      <w:r w:rsidRPr="00DC3BD8">
        <w:rPr>
          <w:rFonts w:ascii="Gadugi" w:hAnsi="Gadugi"/>
          <w:b/>
          <w:bCs/>
        </w:rPr>
        <w:t xml:space="preserve"> From Theoretical Foundations to Process Engineering</w:t>
      </w:r>
    </w:p>
    <w:p w14:paraId="7292C73F" w14:textId="77777777" w:rsidR="00DC3BD8" w:rsidRPr="00DC3BD8" w:rsidRDefault="00DC3BD8" w:rsidP="00DC3BD8">
      <w:pPr>
        <w:jc w:val="both"/>
        <w:rPr>
          <w:rFonts w:ascii="Gadugi" w:hAnsi="Gadugi"/>
        </w:rPr>
      </w:pPr>
      <w:r w:rsidRPr="00DC3BD8">
        <w:rPr>
          <w:rFonts w:ascii="Gadugi" w:hAnsi="Gadugi"/>
        </w:rPr>
        <w:t xml:space="preserve">The relevance of Physmatics to Mantra M5 lies in its capacity to </w:t>
      </w:r>
      <w:r w:rsidRPr="00DC3BD8">
        <w:rPr>
          <w:rFonts w:ascii="Gadugi" w:hAnsi="Gadugi"/>
          <w:b/>
          <w:bCs/>
        </w:rPr>
        <w:t>formalize relationships</w:t>
      </w:r>
      <w:r w:rsidRPr="00DC3BD8">
        <w:rPr>
          <w:rFonts w:ascii="Gadugi" w:hAnsi="Gadugi"/>
        </w:rPr>
        <w:t>—between models and reality, between symbolic systems and physical processes, and between prediction and experience. In particular:</w:t>
      </w:r>
    </w:p>
    <w:p w14:paraId="03F2ADEE" w14:textId="77777777" w:rsidR="00DC3BD8" w:rsidRPr="00DC3BD8" w:rsidRDefault="00DC3BD8" w:rsidP="00DC3BD8">
      <w:pPr>
        <w:numPr>
          <w:ilvl w:val="0"/>
          <w:numId w:val="22"/>
        </w:numPr>
        <w:jc w:val="both"/>
        <w:rPr>
          <w:rFonts w:ascii="Gadugi" w:hAnsi="Gadugi"/>
        </w:rPr>
      </w:pPr>
      <w:r w:rsidRPr="00DC3BD8">
        <w:rPr>
          <w:rFonts w:ascii="Gadugi" w:hAnsi="Gadugi"/>
          <w:b/>
          <w:bCs/>
        </w:rPr>
        <w:t>Category Theory</w:t>
      </w:r>
      <w:r w:rsidRPr="00DC3BD8">
        <w:rPr>
          <w:rFonts w:ascii="Gadugi" w:hAnsi="Gadugi"/>
        </w:rPr>
        <w:t xml:space="preserve"> (introduced in Physmatics through brane duality and morphisms) supports Mantra M5’s goal of </w:t>
      </w:r>
      <w:r w:rsidRPr="00DC3BD8">
        <w:rPr>
          <w:rFonts w:ascii="Gadugi" w:hAnsi="Gadugi"/>
          <w:b/>
          <w:bCs/>
        </w:rPr>
        <w:t>composable, interchangeable, and interoperable modules</w:t>
      </w:r>
      <w:r w:rsidRPr="00DC3BD8">
        <w:rPr>
          <w:rFonts w:ascii="Gadugi" w:hAnsi="Gadugi"/>
        </w:rPr>
        <w:t>—both in data structures and physical systems.</w:t>
      </w:r>
    </w:p>
    <w:p w14:paraId="1007489F" w14:textId="77777777" w:rsidR="00DC3BD8" w:rsidRPr="00DC3BD8" w:rsidRDefault="00DC3BD8" w:rsidP="00DC3BD8">
      <w:pPr>
        <w:numPr>
          <w:ilvl w:val="0"/>
          <w:numId w:val="22"/>
        </w:numPr>
        <w:jc w:val="both"/>
        <w:rPr>
          <w:rFonts w:ascii="Gadugi" w:hAnsi="Gadugi"/>
        </w:rPr>
      </w:pPr>
      <w:r w:rsidRPr="00DC3BD8">
        <w:rPr>
          <w:rFonts w:ascii="Gadugi" w:hAnsi="Gadugi"/>
          <w:b/>
          <w:bCs/>
        </w:rPr>
        <w:t>Mirror Symmetry</w:t>
      </w:r>
      <w:r w:rsidRPr="00DC3BD8">
        <w:rPr>
          <w:rFonts w:ascii="Gadugi" w:hAnsi="Gadugi"/>
        </w:rPr>
        <w:t xml:space="preserve"> exemplifies how systems that appear dissimilar (in topology, operation, or rule structure) may be </w:t>
      </w:r>
      <w:r w:rsidRPr="00DC3BD8">
        <w:rPr>
          <w:rFonts w:ascii="Gadugi" w:hAnsi="Gadugi"/>
          <w:b/>
          <w:bCs/>
        </w:rPr>
        <w:t>functionally equivalent</w:t>
      </w:r>
      <w:r w:rsidRPr="00DC3BD8">
        <w:rPr>
          <w:rFonts w:ascii="Gadugi" w:hAnsi="Gadugi"/>
        </w:rPr>
        <w:t>, enabling transfer learning, dynamic optimization, and fault-tolerant adaptation.</w:t>
      </w:r>
    </w:p>
    <w:p w14:paraId="0279C858" w14:textId="77777777" w:rsidR="00DC3BD8" w:rsidRPr="00DC3BD8" w:rsidRDefault="00DC3BD8" w:rsidP="00DC3BD8">
      <w:pPr>
        <w:numPr>
          <w:ilvl w:val="0"/>
          <w:numId w:val="22"/>
        </w:numPr>
        <w:jc w:val="both"/>
        <w:rPr>
          <w:rFonts w:ascii="Gadugi" w:hAnsi="Gadugi"/>
        </w:rPr>
      </w:pPr>
      <w:r w:rsidRPr="00DC3BD8">
        <w:rPr>
          <w:rFonts w:ascii="Gadugi" w:hAnsi="Gadugi"/>
          <w:b/>
          <w:bCs/>
        </w:rPr>
        <w:t>Fiber Bundles and Gauge Invariance</w:t>
      </w:r>
      <w:r w:rsidRPr="00DC3BD8">
        <w:rPr>
          <w:rFonts w:ascii="Gadugi" w:hAnsi="Gadugi"/>
        </w:rPr>
        <w:t xml:space="preserve"> mirror how Mantra M5 handles </w:t>
      </w:r>
      <w:r w:rsidRPr="00DC3BD8">
        <w:rPr>
          <w:rFonts w:ascii="Gadugi" w:hAnsi="Gadugi"/>
          <w:b/>
          <w:bCs/>
        </w:rPr>
        <w:t xml:space="preserve">contextual </w:t>
      </w:r>
      <w:proofErr w:type="gramStart"/>
      <w:r w:rsidRPr="00DC3BD8">
        <w:rPr>
          <w:rFonts w:ascii="Gadugi" w:hAnsi="Gadugi"/>
          <w:b/>
          <w:bCs/>
        </w:rPr>
        <w:t>variability</w:t>
      </w:r>
      <w:r w:rsidRPr="00DC3BD8">
        <w:rPr>
          <w:rFonts w:ascii="Gadugi" w:hAnsi="Gadugi"/>
        </w:rPr>
        <w:t>—</w:t>
      </w:r>
      <w:proofErr w:type="gramEnd"/>
      <w:r w:rsidRPr="00DC3BD8">
        <w:rPr>
          <w:rFonts w:ascii="Gadugi" w:hAnsi="Gadugi"/>
        </w:rPr>
        <w:t>maintaining operational consistency even as inputs, locations, or roles shift.</w:t>
      </w:r>
    </w:p>
    <w:p w14:paraId="15077D83" w14:textId="77777777" w:rsidR="00DC3BD8" w:rsidRPr="00DC3BD8" w:rsidRDefault="0054597E" w:rsidP="00DC3BD8">
      <w:pPr>
        <w:jc w:val="both"/>
        <w:rPr>
          <w:rFonts w:ascii="Gadugi" w:hAnsi="Gadugi"/>
        </w:rPr>
      </w:pPr>
      <w:r>
        <w:rPr>
          <w:rFonts w:ascii="Gadugi" w:hAnsi="Gadugi"/>
        </w:rPr>
        <w:pict w14:anchorId="57C46A49">
          <v:rect id="_x0000_i1026" style="width:0;height:1.5pt" o:hralign="center" o:hrstd="t" o:hr="t" fillcolor="#a0a0a0" stroked="f"/>
        </w:pict>
      </w:r>
    </w:p>
    <w:p w14:paraId="5B66BE24" w14:textId="77777777" w:rsidR="00DC3BD8" w:rsidRPr="00DC3BD8" w:rsidRDefault="00DC3BD8" w:rsidP="00DC3BD8">
      <w:pPr>
        <w:jc w:val="both"/>
        <w:rPr>
          <w:rFonts w:ascii="Gadugi" w:hAnsi="Gadugi"/>
          <w:b/>
          <w:bCs/>
        </w:rPr>
      </w:pPr>
      <w:r w:rsidRPr="00DC3BD8">
        <w:rPr>
          <w:rFonts w:ascii="Segoe UI Emoji" w:hAnsi="Segoe UI Emoji" w:cs="Segoe UI Emoji"/>
          <w:b/>
          <w:bCs/>
        </w:rPr>
        <w:t>🔁</w:t>
      </w:r>
      <w:r w:rsidRPr="00DC3BD8">
        <w:rPr>
          <w:rFonts w:ascii="Gadugi" w:hAnsi="Gadugi"/>
          <w:b/>
          <w:bCs/>
        </w:rPr>
        <w:t xml:space="preserve"> Duality, Emergence, and Feedback</w:t>
      </w:r>
    </w:p>
    <w:p w14:paraId="0F995AB9" w14:textId="77777777" w:rsidR="00DC3BD8" w:rsidRPr="00DC3BD8" w:rsidRDefault="00DC3BD8" w:rsidP="00DC3BD8">
      <w:pPr>
        <w:jc w:val="both"/>
        <w:rPr>
          <w:rFonts w:ascii="Gadugi" w:hAnsi="Gadugi"/>
        </w:rPr>
      </w:pPr>
      <w:r w:rsidRPr="00DC3BD8">
        <w:rPr>
          <w:rFonts w:ascii="Gadugi" w:hAnsi="Gadugi"/>
        </w:rPr>
        <w:t xml:space="preserve">Physmatics shows us that </w:t>
      </w:r>
      <w:r w:rsidRPr="00DC3BD8">
        <w:rPr>
          <w:rFonts w:ascii="Gadugi" w:hAnsi="Gadugi"/>
          <w:b/>
          <w:bCs/>
        </w:rPr>
        <w:t>duality is not an exception—it is a universal organizing principle</w:t>
      </w:r>
      <w:r w:rsidRPr="00DC3BD8">
        <w:rPr>
          <w:rFonts w:ascii="Gadugi" w:hAnsi="Gadugi"/>
        </w:rPr>
        <w:t>. In Mantra M5, duality emerges through:</w:t>
      </w:r>
    </w:p>
    <w:p w14:paraId="093A376A" w14:textId="77777777" w:rsidR="00DC3BD8" w:rsidRPr="00DC3BD8" w:rsidRDefault="00DC3BD8" w:rsidP="00DC3BD8">
      <w:pPr>
        <w:numPr>
          <w:ilvl w:val="0"/>
          <w:numId w:val="23"/>
        </w:numPr>
        <w:jc w:val="both"/>
        <w:rPr>
          <w:rFonts w:ascii="Gadugi" w:hAnsi="Gadugi"/>
        </w:rPr>
      </w:pPr>
      <w:r w:rsidRPr="00DC3BD8">
        <w:rPr>
          <w:rFonts w:ascii="Gadugi" w:hAnsi="Gadugi"/>
          <w:b/>
          <w:bCs/>
        </w:rPr>
        <w:t xml:space="preserve">Rule inversions and </w:t>
      </w:r>
      <w:proofErr w:type="spellStart"/>
      <w:r w:rsidRPr="00DC3BD8">
        <w:rPr>
          <w:rFonts w:ascii="Gadugi" w:hAnsi="Gadugi"/>
          <w:b/>
          <w:bCs/>
        </w:rPr>
        <w:t>remappings</w:t>
      </w:r>
      <w:proofErr w:type="spellEnd"/>
      <w:r w:rsidRPr="00DC3BD8">
        <w:rPr>
          <w:rFonts w:ascii="Gadugi" w:hAnsi="Gadugi"/>
        </w:rPr>
        <w:t xml:space="preserve"> in causal graphs (</w:t>
      </w:r>
      <w:proofErr w:type="spellStart"/>
      <w:r w:rsidRPr="00DC3BD8">
        <w:rPr>
          <w:rFonts w:ascii="Gadugi" w:hAnsi="Gadugi"/>
        </w:rPr>
        <w:t>Ruliads</w:t>
      </w:r>
      <w:proofErr w:type="spellEnd"/>
      <w:r w:rsidRPr="00DC3BD8">
        <w:rPr>
          <w:rFonts w:ascii="Gadugi" w:hAnsi="Gadugi"/>
        </w:rPr>
        <w:t>),</w:t>
      </w:r>
    </w:p>
    <w:p w14:paraId="196C8692" w14:textId="77777777" w:rsidR="00DC3BD8" w:rsidRPr="00DC3BD8" w:rsidRDefault="00DC3BD8" w:rsidP="00DC3BD8">
      <w:pPr>
        <w:numPr>
          <w:ilvl w:val="0"/>
          <w:numId w:val="23"/>
        </w:numPr>
        <w:jc w:val="both"/>
        <w:rPr>
          <w:rFonts w:ascii="Gadugi" w:hAnsi="Gadugi"/>
        </w:rPr>
      </w:pPr>
      <w:r w:rsidRPr="00DC3BD8">
        <w:rPr>
          <w:rFonts w:ascii="Gadugi" w:hAnsi="Gadugi"/>
          <w:b/>
          <w:bCs/>
        </w:rPr>
        <w:t xml:space="preserve">Role-based </w:t>
      </w:r>
      <w:proofErr w:type="gramStart"/>
      <w:r w:rsidRPr="00DC3BD8">
        <w:rPr>
          <w:rFonts w:ascii="Gadugi" w:hAnsi="Gadugi"/>
          <w:b/>
          <w:bCs/>
        </w:rPr>
        <w:t>symmetry</w:t>
      </w:r>
      <w:proofErr w:type="gramEnd"/>
      <w:r w:rsidRPr="00DC3BD8">
        <w:rPr>
          <w:rFonts w:ascii="Gadugi" w:hAnsi="Gadugi"/>
          <w:b/>
          <w:bCs/>
        </w:rPr>
        <w:t xml:space="preserve"> transformations</w:t>
      </w:r>
      <w:r w:rsidRPr="00DC3BD8">
        <w:rPr>
          <w:rFonts w:ascii="Gadugi" w:hAnsi="Gadugi"/>
        </w:rPr>
        <w:t xml:space="preserve"> in semantic reasoning (</w:t>
      </w:r>
      <w:proofErr w:type="spellStart"/>
      <w:r w:rsidRPr="00DC3BD8">
        <w:rPr>
          <w:rFonts w:ascii="Gadugi" w:hAnsi="Gadugi"/>
        </w:rPr>
        <w:t>Ontos</w:t>
      </w:r>
      <w:proofErr w:type="spellEnd"/>
      <w:r w:rsidRPr="00DC3BD8">
        <w:rPr>
          <w:rFonts w:ascii="Gadugi" w:hAnsi="Gadugi"/>
        </w:rPr>
        <w:t>),</w:t>
      </w:r>
    </w:p>
    <w:p w14:paraId="73735731" w14:textId="77777777" w:rsidR="00DC3BD8" w:rsidRPr="00DC3BD8" w:rsidRDefault="00DC3BD8" w:rsidP="00DC3BD8">
      <w:pPr>
        <w:numPr>
          <w:ilvl w:val="0"/>
          <w:numId w:val="23"/>
        </w:numPr>
        <w:jc w:val="both"/>
        <w:rPr>
          <w:rFonts w:ascii="Gadugi" w:hAnsi="Gadugi"/>
        </w:rPr>
      </w:pPr>
      <w:r w:rsidRPr="00DC3BD8">
        <w:rPr>
          <w:rFonts w:ascii="Gadugi" w:hAnsi="Gadugi"/>
          <w:b/>
          <w:bCs/>
        </w:rPr>
        <w:t>Contextual refactoring</w:t>
      </w:r>
      <w:r w:rsidRPr="00DC3BD8">
        <w:rPr>
          <w:rFonts w:ascii="Gadugi" w:hAnsi="Gadugi"/>
        </w:rPr>
        <w:t xml:space="preserve"> of world models under changing constraints (</w:t>
      </w:r>
      <w:proofErr w:type="spellStart"/>
      <w:r w:rsidRPr="00DC3BD8">
        <w:rPr>
          <w:rFonts w:ascii="Gadugi" w:hAnsi="Gadugi"/>
        </w:rPr>
        <w:t>Topos</w:t>
      </w:r>
      <w:proofErr w:type="spellEnd"/>
      <w:r w:rsidRPr="00DC3BD8">
        <w:rPr>
          <w:rFonts w:ascii="Gadugi" w:hAnsi="Gadugi"/>
        </w:rPr>
        <w:t>).</w:t>
      </w:r>
    </w:p>
    <w:p w14:paraId="2AE4EFEF" w14:textId="77777777" w:rsidR="00DC3BD8" w:rsidRPr="00DC3BD8" w:rsidRDefault="00DC3BD8" w:rsidP="00DC3BD8">
      <w:pPr>
        <w:jc w:val="both"/>
        <w:rPr>
          <w:rFonts w:ascii="Gadugi" w:hAnsi="Gadugi"/>
        </w:rPr>
      </w:pPr>
      <w:r w:rsidRPr="00DC3BD8">
        <w:rPr>
          <w:rFonts w:ascii="Gadugi" w:hAnsi="Gadugi"/>
        </w:rPr>
        <w:t xml:space="preserve">This dynamic duality supports a </w:t>
      </w:r>
      <w:r w:rsidRPr="00DC3BD8">
        <w:rPr>
          <w:rFonts w:ascii="Gadugi" w:hAnsi="Gadugi"/>
          <w:b/>
          <w:bCs/>
        </w:rPr>
        <w:t>reflexive, cybernetic system</w:t>
      </w:r>
      <w:r w:rsidRPr="00DC3BD8">
        <w:rPr>
          <w:rFonts w:ascii="Gadugi" w:hAnsi="Gadugi"/>
        </w:rPr>
        <w:t xml:space="preserve">, where feedback is not simply corrective—it is </w:t>
      </w:r>
      <w:r w:rsidRPr="00DC3BD8">
        <w:rPr>
          <w:rFonts w:ascii="Gadugi" w:hAnsi="Gadugi"/>
          <w:b/>
          <w:bCs/>
        </w:rPr>
        <w:t>creative</w:t>
      </w:r>
      <w:r w:rsidRPr="00DC3BD8">
        <w:rPr>
          <w:rFonts w:ascii="Gadugi" w:hAnsi="Gadugi"/>
        </w:rPr>
        <w:t>.</w:t>
      </w:r>
    </w:p>
    <w:p w14:paraId="2BD5647D" w14:textId="77777777" w:rsidR="00DC3BD8" w:rsidRPr="00DC3BD8" w:rsidRDefault="00DC3BD8" w:rsidP="00DC3BD8">
      <w:pPr>
        <w:jc w:val="both"/>
        <w:rPr>
          <w:rFonts w:ascii="Gadugi" w:hAnsi="Gadugi"/>
        </w:rPr>
      </w:pPr>
      <w:r w:rsidRPr="00DC3BD8">
        <w:rPr>
          <w:rFonts w:ascii="Gadugi" w:hAnsi="Gadugi"/>
        </w:rPr>
        <w:t>Mantra M5, like a string-theoretic system in Physmatics, is capable of:</w:t>
      </w:r>
    </w:p>
    <w:p w14:paraId="347CDFE2" w14:textId="77777777" w:rsidR="00DC3BD8" w:rsidRPr="00DC3BD8" w:rsidRDefault="00DC3BD8" w:rsidP="00DC3BD8">
      <w:pPr>
        <w:numPr>
          <w:ilvl w:val="0"/>
          <w:numId w:val="24"/>
        </w:numPr>
        <w:jc w:val="both"/>
        <w:rPr>
          <w:rFonts w:ascii="Gadugi" w:hAnsi="Gadugi"/>
        </w:rPr>
      </w:pPr>
      <w:r w:rsidRPr="00DC3BD8">
        <w:rPr>
          <w:rFonts w:ascii="Gadugi" w:hAnsi="Gadugi"/>
        </w:rPr>
        <w:t>Representing multi-dimensional system states across time and space,</w:t>
      </w:r>
    </w:p>
    <w:p w14:paraId="35A5BE17" w14:textId="77777777" w:rsidR="00DC3BD8" w:rsidRPr="00DC3BD8" w:rsidRDefault="00DC3BD8" w:rsidP="00DC3BD8">
      <w:pPr>
        <w:numPr>
          <w:ilvl w:val="0"/>
          <w:numId w:val="24"/>
        </w:numPr>
        <w:jc w:val="both"/>
        <w:rPr>
          <w:rFonts w:ascii="Gadugi" w:hAnsi="Gadugi"/>
        </w:rPr>
      </w:pPr>
      <w:r w:rsidRPr="00DC3BD8">
        <w:rPr>
          <w:rFonts w:ascii="Gadugi" w:hAnsi="Gadugi"/>
        </w:rPr>
        <w:t>Learning from distortions, anomalies, or topological tension,</w:t>
      </w:r>
    </w:p>
    <w:p w14:paraId="327A3BCB" w14:textId="77777777" w:rsidR="00DC3BD8" w:rsidRPr="00DC3BD8" w:rsidRDefault="00DC3BD8" w:rsidP="00DC3BD8">
      <w:pPr>
        <w:numPr>
          <w:ilvl w:val="0"/>
          <w:numId w:val="24"/>
        </w:numPr>
        <w:jc w:val="both"/>
        <w:rPr>
          <w:rFonts w:ascii="Gadugi" w:hAnsi="Gadugi"/>
        </w:rPr>
      </w:pPr>
      <w:r w:rsidRPr="00DC3BD8">
        <w:rPr>
          <w:rFonts w:ascii="Gadugi" w:hAnsi="Gadugi"/>
        </w:rPr>
        <w:lastRenderedPageBreak/>
        <w:t xml:space="preserve">Realigning its internal representation </w:t>
      </w:r>
      <w:proofErr w:type="gramStart"/>
      <w:r w:rsidRPr="00DC3BD8">
        <w:rPr>
          <w:rFonts w:ascii="Gadugi" w:hAnsi="Gadugi"/>
        </w:rPr>
        <w:t>in light of</w:t>
      </w:r>
      <w:proofErr w:type="gramEnd"/>
      <w:r w:rsidRPr="00DC3BD8">
        <w:rPr>
          <w:rFonts w:ascii="Gadugi" w:hAnsi="Gadugi"/>
        </w:rPr>
        <w:t xml:space="preserve"> new information,</w:t>
      </w:r>
    </w:p>
    <w:p w14:paraId="1654A082" w14:textId="77777777" w:rsidR="00DC3BD8" w:rsidRPr="00DC3BD8" w:rsidRDefault="00DC3BD8" w:rsidP="00DC3BD8">
      <w:pPr>
        <w:numPr>
          <w:ilvl w:val="0"/>
          <w:numId w:val="24"/>
        </w:numPr>
        <w:jc w:val="both"/>
        <w:rPr>
          <w:rFonts w:ascii="Gadugi" w:hAnsi="Gadugi"/>
        </w:rPr>
      </w:pPr>
      <w:r w:rsidRPr="00DC3BD8">
        <w:rPr>
          <w:rFonts w:ascii="Gadugi" w:hAnsi="Gadugi"/>
        </w:rPr>
        <w:t xml:space="preserve">And discovering </w:t>
      </w:r>
      <w:r w:rsidRPr="00DC3BD8">
        <w:rPr>
          <w:rFonts w:ascii="Gadugi" w:hAnsi="Gadugi"/>
          <w:b/>
          <w:bCs/>
        </w:rPr>
        <w:t>novel pathways of equivalence</w:t>
      </w:r>
      <w:r w:rsidRPr="00DC3BD8">
        <w:rPr>
          <w:rFonts w:ascii="Gadugi" w:hAnsi="Gadugi"/>
        </w:rPr>
        <w:t>, function, and design.</w:t>
      </w:r>
    </w:p>
    <w:p w14:paraId="479E52D3" w14:textId="77777777" w:rsidR="00DC3BD8" w:rsidRPr="00DC3BD8" w:rsidRDefault="0054597E" w:rsidP="00DC3BD8">
      <w:pPr>
        <w:jc w:val="both"/>
        <w:rPr>
          <w:rFonts w:ascii="Gadugi" w:hAnsi="Gadugi"/>
        </w:rPr>
      </w:pPr>
      <w:r>
        <w:rPr>
          <w:rFonts w:ascii="Gadugi" w:hAnsi="Gadugi"/>
        </w:rPr>
        <w:pict w14:anchorId="252E50A2">
          <v:rect id="_x0000_i1027" style="width:0;height:1.5pt" o:hralign="center" o:hrstd="t" o:hr="t" fillcolor="#a0a0a0" stroked="f"/>
        </w:pict>
      </w:r>
    </w:p>
    <w:p w14:paraId="1FDC39F4" w14:textId="77777777" w:rsidR="00DC3BD8" w:rsidRPr="00DC3BD8" w:rsidRDefault="00DC3BD8" w:rsidP="00DC3BD8">
      <w:pPr>
        <w:jc w:val="both"/>
        <w:rPr>
          <w:rFonts w:ascii="Gadugi" w:hAnsi="Gadugi"/>
          <w:b/>
          <w:bCs/>
        </w:rPr>
      </w:pPr>
      <w:r w:rsidRPr="00DC3BD8">
        <w:rPr>
          <w:rFonts w:ascii="Segoe UI Emoji" w:hAnsi="Segoe UI Emoji" w:cs="Segoe UI Emoji"/>
          <w:b/>
          <w:bCs/>
        </w:rPr>
        <w:t>🔬</w:t>
      </w:r>
      <w:r w:rsidRPr="00DC3BD8">
        <w:rPr>
          <w:rFonts w:ascii="Gadugi" w:hAnsi="Gadugi"/>
          <w:b/>
          <w:bCs/>
        </w:rPr>
        <w:t xml:space="preserve"> </w:t>
      </w:r>
      <w:proofErr w:type="gramStart"/>
      <w:r w:rsidRPr="00DC3BD8">
        <w:rPr>
          <w:rFonts w:ascii="Gadugi" w:hAnsi="Gadugi"/>
          <w:b/>
          <w:bCs/>
        </w:rPr>
        <w:t>A∞ Categories</w:t>
      </w:r>
      <w:proofErr w:type="gramEnd"/>
      <w:r w:rsidRPr="00DC3BD8">
        <w:rPr>
          <w:rFonts w:ascii="Gadugi" w:hAnsi="Gadugi"/>
          <w:b/>
          <w:bCs/>
        </w:rPr>
        <w:t xml:space="preserve"> and Higher-Order Coordination</w:t>
      </w:r>
    </w:p>
    <w:p w14:paraId="5EA7FC30" w14:textId="77777777" w:rsidR="00DC3BD8" w:rsidRPr="00DC3BD8" w:rsidRDefault="00DC3BD8" w:rsidP="00DC3BD8">
      <w:pPr>
        <w:jc w:val="both"/>
        <w:rPr>
          <w:rFonts w:ascii="Gadugi" w:hAnsi="Gadugi"/>
        </w:rPr>
      </w:pPr>
      <w:r w:rsidRPr="00DC3BD8">
        <w:rPr>
          <w:rFonts w:ascii="Gadugi" w:hAnsi="Gadugi"/>
        </w:rPr>
        <w:t xml:space="preserve">Zaslow’s mention of </w:t>
      </w:r>
      <w:r w:rsidRPr="00DC3BD8">
        <w:rPr>
          <w:rFonts w:ascii="Gadugi" w:hAnsi="Gadugi"/>
          <w:b/>
          <w:bCs/>
        </w:rPr>
        <w:t>A-infinity categories</w:t>
      </w:r>
      <w:r w:rsidRPr="00DC3BD8">
        <w:rPr>
          <w:rFonts w:ascii="Gadugi" w:hAnsi="Gadugi"/>
        </w:rPr>
        <w:t xml:space="preserve"> points to the necessity of </w:t>
      </w:r>
      <w:r w:rsidRPr="00DC3BD8">
        <w:rPr>
          <w:rFonts w:ascii="Gadugi" w:hAnsi="Gadugi"/>
          <w:b/>
          <w:bCs/>
        </w:rPr>
        <w:t>multi-agent, multi-relational dynamics</w:t>
      </w:r>
      <w:r w:rsidRPr="00DC3BD8">
        <w:rPr>
          <w:rFonts w:ascii="Gadugi" w:hAnsi="Gadugi"/>
        </w:rPr>
        <w:t>—where collaboration is not reducible to pairwise interaction. In Mantra M5:</w:t>
      </w:r>
    </w:p>
    <w:p w14:paraId="6D82A044" w14:textId="77777777" w:rsidR="00DC3BD8" w:rsidRPr="00DC3BD8" w:rsidRDefault="00DC3BD8" w:rsidP="00DC3BD8">
      <w:pPr>
        <w:numPr>
          <w:ilvl w:val="0"/>
          <w:numId w:val="25"/>
        </w:numPr>
        <w:jc w:val="both"/>
        <w:rPr>
          <w:rFonts w:ascii="Gadugi" w:hAnsi="Gadugi"/>
        </w:rPr>
      </w:pPr>
      <w:r w:rsidRPr="00DC3BD8">
        <w:rPr>
          <w:rFonts w:ascii="Gadugi" w:hAnsi="Gadugi"/>
        </w:rPr>
        <w:t xml:space="preserve">Human, robotic, and digital agents interact not merely in </w:t>
      </w:r>
      <w:proofErr w:type="gramStart"/>
      <w:r w:rsidRPr="00DC3BD8">
        <w:rPr>
          <w:rFonts w:ascii="Gadugi" w:hAnsi="Gadugi"/>
        </w:rPr>
        <w:t>dyads</w:t>
      </w:r>
      <w:proofErr w:type="gramEnd"/>
      <w:r w:rsidRPr="00DC3BD8">
        <w:rPr>
          <w:rFonts w:ascii="Gadugi" w:hAnsi="Gadugi"/>
        </w:rPr>
        <w:t xml:space="preserve">, but within </w:t>
      </w:r>
      <w:r w:rsidRPr="00DC3BD8">
        <w:rPr>
          <w:rFonts w:ascii="Gadugi" w:hAnsi="Gadugi"/>
          <w:b/>
          <w:bCs/>
        </w:rPr>
        <w:t>task-oriented ensembles</w:t>
      </w:r>
      <w:r w:rsidRPr="00DC3BD8">
        <w:rPr>
          <w:rFonts w:ascii="Gadugi" w:hAnsi="Gadugi"/>
        </w:rPr>
        <w:t>.</w:t>
      </w:r>
    </w:p>
    <w:p w14:paraId="474B40F2" w14:textId="77777777" w:rsidR="00DC3BD8" w:rsidRPr="00DC3BD8" w:rsidRDefault="00DC3BD8" w:rsidP="00DC3BD8">
      <w:pPr>
        <w:numPr>
          <w:ilvl w:val="0"/>
          <w:numId w:val="25"/>
        </w:numPr>
        <w:jc w:val="both"/>
        <w:rPr>
          <w:rFonts w:ascii="Gadugi" w:hAnsi="Gadugi"/>
        </w:rPr>
      </w:pPr>
      <w:r w:rsidRPr="00DC3BD8">
        <w:rPr>
          <w:rFonts w:ascii="Gadugi" w:hAnsi="Gadugi"/>
        </w:rPr>
        <w:t xml:space="preserve">Processes evolve from </w:t>
      </w:r>
      <w:r w:rsidRPr="00DC3BD8">
        <w:rPr>
          <w:rFonts w:ascii="Gadugi" w:hAnsi="Gadugi"/>
          <w:b/>
          <w:bCs/>
        </w:rPr>
        <w:t>localized coordination to systemic orchestration</w:t>
      </w:r>
      <w:r w:rsidRPr="00DC3BD8">
        <w:rPr>
          <w:rFonts w:ascii="Gadugi" w:hAnsi="Gadugi"/>
        </w:rPr>
        <w:t>.</w:t>
      </w:r>
    </w:p>
    <w:p w14:paraId="2D0761A7" w14:textId="77777777" w:rsidR="00DC3BD8" w:rsidRPr="00DC3BD8" w:rsidRDefault="00DC3BD8" w:rsidP="00DC3BD8">
      <w:pPr>
        <w:numPr>
          <w:ilvl w:val="0"/>
          <w:numId w:val="25"/>
        </w:numPr>
        <w:jc w:val="both"/>
        <w:rPr>
          <w:rFonts w:ascii="Gadugi" w:hAnsi="Gadugi"/>
        </w:rPr>
      </w:pPr>
      <w:r w:rsidRPr="00DC3BD8">
        <w:rPr>
          <w:rFonts w:ascii="Gadugi" w:hAnsi="Gadugi"/>
        </w:rPr>
        <w:t xml:space="preserve">The entire platform operates as a </w:t>
      </w:r>
      <w:r w:rsidRPr="00DC3BD8">
        <w:rPr>
          <w:rFonts w:ascii="Gadugi" w:hAnsi="Gadugi"/>
          <w:b/>
          <w:bCs/>
        </w:rPr>
        <w:t>symbiotic manifold</w:t>
      </w:r>
      <w:r w:rsidRPr="00DC3BD8">
        <w:rPr>
          <w:rFonts w:ascii="Gadugi" w:hAnsi="Gadugi"/>
        </w:rPr>
        <w:t>, where intelligence is distributed, reflexive, and composable.</w:t>
      </w:r>
    </w:p>
    <w:p w14:paraId="0F3A0010" w14:textId="77777777" w:rsidR="00DC3BD8" w:rsidRPr="00DC3BD8" w:rsidRDefault="00DC3BD8" w:rsidP="00DC3BD8">
      <w:pPr>
        <w:jc w:val="both"/>
        <w:rPr>
          <w:rFonts w:ascii="Gadugi" w:hAnsi="Gadugi"/>
        </w:rPr>
      </w:pPr>
      <w:r w:rsidRPr="00DC3BD8">
        <w:rPr>
          <w:rFonts w:ascii="Gadugi" w:hAnsi="Gadugi"/>
        </w:rPr>
        <w:t xml:space="preserve">This paradigm elevates M5 from an automation platform to a </w:t>
      </w:r>
      <w:proofErr w:type="spellStart"/>
      <w:r w:rsidRPr="00DC3BD8">
        <w:rPr>
          <w:rFonts w:ascii="Gadugi" w:hAnsi="Gadugi"/>
          <w:b/>
          <w:bCs/>
        </w:rPr>
        <w:t>physmatic</w:t>
      </w:r>
      <w:proofErr w:type="spellEnd"/>
      <w:r w:rsidRPr="00DC3BD8">
        <w:rPr>
          <w:rFonts w:ascii="Gadugi" w:hAnsi="Gadugi"/>
          <w:b/>
          <w:bCs/>
        </w:rPr>
        <w:t xml:space="preserve"> cybernetic engine</w:t>
      </w:r>
      <w:r w:rsidRPr="00DC3BD8">
        <w:rPr>
          <w:rFonts w:ascii="Gadugi" w:hAnsi="Gadugi"/>
        </w:rPr>
        <w:t xml:space="preserve">—where the interplay of semantics, topology, and computation </w:t>
      </w:r>
      <w:r w:rsidRPr="00DC3BD8">
        <w:rPr>
          <w:rFonts w:ascii="Gadugi" w:hAnsi="Gadugi"/>
          <w:b/>
          <w:bCs/>
        </w:rPr>
        <w:t>mirrors the structure of the world it seeks to transform</w:t>
      </w:r>
      <w:r w:rsidRPr="00DC3BD8">
        <w:rPr>
          <w:rFonts w:ascii="Gadugi" w:hAnsi="Gadugi"/>
        </w:rPr>
        <w:t>.</w:t>
      </w:r>
    </w:p>
    <w:p w14:paraId="3F2128B9" w14:textId="77777777" w:rsidR="00DC3BD8" w:rsidRPr="00DC3BD8" w:rsidRDefault="0054597E" w:rsidP="00DC3BD8">
      <w:pPr>
        <w:jc w:val="both"/>
        <w:rPr>
          <w:rFonts w:ascii="Gadugi" w:hAnsi="Gadugi"/>
        </w:rPr>
      </w:pPr>
      <w:r>
        <w:rPr>
          <w:rFonts w:ascii="Gadugi" w:hAnsi="Gadugi"/>
        </w:rPr>
        <w:pict w14:anchorId="7CD80FB8">
          <v:rect id="_x0000_i1028" style="width:0;height:1.5pt" o:hralign="center" o:hrstd="t" o:hr="t" fillcolor="#a0a0a0" stroked="f"/>
        </w:pict>
      </w:r>
    </w:p>
    <w:p w14:paraId="762422E9" w14:textId="77777777" w:rsidR="00DC3BD8" w:rsidRPr="00DC3BD8" w:rsidRDefault="00DC3BD8" w:rsidP="00DC3BD8">
      <w:pPr>
        <w:jc w:val="both"/>
        <w:rPr>
          <w:rFonts w:ascii="Gadugi" w:hAnsi="Gadugi"/>
          <w:b/>
          <w:bCs/>
        </w:rPr>
      </w:pPr>
      <w:r w:rsidRPr="00DC3BD8">
        <w:rPr>
          <w:rFonts w:ascii="Segoe UI Emoji" w:hAnsi="Segoe UI Emoji" w:cs="Segoe UI Emoji"/>
          <w:b/>
          <w:bCs/>
        </w:rPr>
        <w:t>🚀</w:t>
      </w:r>
      <w:r w:rsidRPr="00DC3BD8">
        <w:rPr>
          <w:rFonts w:ascii="Gadugi" w:hAnsi="Gadugi"/>
          <w:b/>
          <w:bCs/>
        </w:rPr>
        <w:t xml:space="preserve"> Conclusion</w:t>
      </w:r>
    </w:p>
    <w:p w14:paraId="635C3F73" w14:textId="77777777" w:rsidR="00DC3BD8" w:rsidRPr="00DC3BD8" w:rsidRDefault="00DC3BD8" w:rsidP="00DC3BD8">
      <w:pPr>
        <w:jc w:val="both"/>
        <w:rPr>
          <w:rFonts w:ascii="Gadugi" w:hAnsi="Gadugi"/>
        </w:rPr>
      </w:pPr>
      <w:r w:rsidRPr="00DC3BD8">
        <w:rPr>
          <w:rFonts w:ascii="Gadugi" w:hAnsi="Gadugi"/>
        </w:rPr>
        <w:t xml:space="preserve">By embedding the Physmatics paradigm into its core architecture, </w:t>
      </w:r>
      <w:r w:rsidRPr="00DC3BD8">
        <w:rPr>
          <w:rFonts w:ascii="Gadugi" w:hAnsi="Gadugi"/>
          <w:b/>
          <w:bCs/>
        </w:rPr>
        <w:t>Mantra M5 becomes a system of systems</w:t>
      </w:r>
      <w:r w:rsidRPr="00DC3BD8">
        <w:rPr>
          <w:rFonts w:ascii="Gadugi" w:hAnsi="Gadugi"/>
        </w:rPr>
        <w:t>:</w:t>
      </w:r>
    </w:p>
    <w:p w14:paraId="64FB13E3" w14:textId="77777777" w:rsidR="00DC3BD8" w:rsidRPr="00DC3BD8" w:rsidRDefault="00DC3BD8" w:rsidP="00DC3BD8">
      <w:pPr>
        <w:numPr>
          <w:ilvl w:val="0"/>
          <w:numId w:val="26"/>
        </w:numPr>
        <w:jc w:val="both"/>
        <w:rPr>
          <w:rFonts w:ascii="Gadugi" w:hAnsi="Gadugi"/>
        </w:rPr>
      </w:pPr>
      <w:r w:rsidRPr="00DC3BD8">
        <w:rPr>
          <w:rFonts w:ascii="Gadugi" w:hAnsi="Gadugi"/>
        </w:rPr>
        <w:t xml:space="preserve">One that learns not just from data, but from </w:t>
      </w:r>
      <w:r w:rsidRPr="00DC3BD8">
        <w:rPr>
          <w:rFonts w:ascii="Gadugi" w:hAnsi="Gadugi"/>
          <w:b/>
          <w:bCs/>
        </w:rPr>
        <w:t>the structure of possibility</w:t>
      </w:r>
      <w:r w:rsidRPr="00DC3BD8">
        <w:rPr>
          <w:rFonts w:ascii="Gadugi" w:hAnsi="Gadugi"/>
        </w:rPr>
        <w:t>.</w:t>
      </w:r>
    </w:p>
    <w:p w14:paraId="0F36E800" w14:textId="77777777" w:rsidR="00DC3BD8" w:rsidRPr="00DC3BD8" w:rsidRDefault="00DC3BD8" w:rsidP="00DC3BD8">
      <w:pPr>
        <w:numPr>
          <w:ilvl w:val="0"/>
          <w:numId w:val="26"/>
        </w:numPr>
        <w:jc w:val="both"/>
        <w:rPr>
          <w:rFonts w:ascii="Gadugi" w:hAnsi="Gadugi"/>
        </w:rPr>
      </w:pPr>
      <w:proofErr w:type="gramStart"/>
      <w:r w:rsidRPr="00DC3BD8">
        <w:rPr>
          <w:rFonts w:ascii="Gadugi" w:hAnsi="Gadugi"/>
        </w:rPr>
        <w:t>One</w:t>
      </w:r>
      <w:proofErr w:type="gramEnd"/>
      <w:r w:rsidRPr="00DC3BD8">
        <w:rPr>
          <w:rFonts w:ascii="Gadugi" w:hAnsi="Gadugi"/>
        </w:rPr>
        <w:t xml:space="preserve"> </w:t>
      </w:r>
      <w:proofErr w:type="gramStart"/>
      <w:r w:rsidRPr="00DC3BD8">
        <w:rPr>
          <w:rFonts w:ascii="Gadugi" w:hAnsi="Gadugi"/>
        </w:rPr>
        <w:t>that</w:t>
      </w:r>
      <w:proofErr w:type="gramEnd"/>
      <w:r w:rsidRPr="00DC3BD8">
        <w:rPr>
          <w:rFonts w:ascii="Gadugi" w:hAnsi="Gadugi"/>
        </w:rPr>
        <w:t xml:space="preserve"> reasons </w:t>
      </w:r>
      <w:proofErr w:type="gramStart"/>
      <w:r w:rsidRPr="00DC3BD8">
        <w:rPr>
          <w:rFonts w:ascii="Gadugi" w:hAnsi="Gadugi"/>
        </w:rPr>
        <w:t>not</w:t>
      </w:r>
      <w:proofErr w:type="gramEnd"/>
      <w:r w:rsidRPr="00DC3BD8">
        <w:rPr>
          <w:rFonts w:ascii="Gadugi" w:hAnsi="Gadugi"/>
        </w:rPr>
        <w:t xml:space="preserve"> just over tasks, but across </w:t>
      </w:r>
      <w:r w:rsidRPr="00DC3BD8">
        <w:rPr>
          <w:rFonts w:ascii="Gadugi" w:hAnsi="Gadugi"/>
          <w:b/>
          <w:bCs/>
        </w:rPr>
        <w:t>contextual spaces and causal branches</w:t>
      </w:r>
      <w:r w:rsidRPr="00DC3BD8">
        <w:rPr>
          <w:rFonts w:ascii="Gadugi" w:hAnsi="Gadugi"/>
        </w:rPr>
        <w:t>.</w:t>
      </w:r>
    </w:p>
    <w:p w14:paraId="486EF721" w14:textId="77777777" w:rsidR="00DC3BD8" w:rsidRPr="00DC3BD8" w:rsidRDefault="00DC3BD8" w:rsidP="00DC3BD8">
      <w:pPr>
        <w:numPr>
          <w:ilvl w:val="0"/>
          <w:numId w:val="26"/>
        </w:numPr>
        <w:jc w:val="both"/>
        <w:rPr>
          <w:rFonts w:ascii="Gadugi" w:hAnsi="Gadugi"/>
        </w:rPr>
      </w:pPr>
      <w:r w:rsidRPr="00DC3BD8">
        <w:rPr>
          <w:rFonts w:ascii="Gadugi" w:hAnsi="Gadugi"/>
        </w:rPr>
        <w:t xml:space="preserve">One that acts not merely with efficiency, but with </w:t>
      </w:r>
      <w:r w:rsidRPr="00DC3BD8">
        <w:rPr>
          <w:rFonts w:ascii="Gadugi" w:hAnsi="Gadugi"/>
          <w:b/>
          <w:bCs/>
        </w:rPr>
        <w:t>epistemic intelligence and structural elegance</w:t>
      </w:r>
      <w:r w:rsidRPr="00DC3BD8">
        <w:rPr>
          <w:rFonts w:ascii="Gadugi" w:hAnsi="Gadugi"/>
        </w:rPr>
        <w:t>.</w:t>
      </w:r>
    </w:p>
    <w:p w14:paraId="640B907E" w14:textId="77777777" w:rsidR="00DC3BD8" w:rsidRPr="00DC3BD8" w:rsidRDefault="00DC3BD8" w:rsidP="00DC3BD8">
      <w:pPr>
        <w:jc w:val="both"/>
        <w:rPr>
          <w:rFonts w:ascii="Gadugi" w:hAnsi="Gadugi"/>
        </w:rPr>
      </w:pPr>
      <w:r w:rsidRPr="00DC3BD8">
        <w:rPr>
          <w:rFonts w:ascii="Gadugi" w:hAnsi="Gadugi"/>
        </w:rPr>
        <w:t xml:space="preserve">In bridging philosophy, mathematics, and computation, Mantra M5 stands as a </w:t>
      </w:r>
      <w:r w:rsidRPr="00DC3BD8">
        <w:rPr>
          <w:rFonts w:ascii="Gadugi" w:hAnsi="Gadugi"/>
          <w:b/>
          <w:bCs/>
        </w:rPr>
        <w:t xml:space="preserve">living exemplar of </w:t>
      </w:r>
      <w:proofErr w:type="spellStart"/>
      <w:r w:rsidRPr="00DC3BD8">
        <w:rPr>
          <w:rFonts w:ascii="Gadugi" w:hAnsi="Gadugi"/>
          <w:b/>
          <w:bCs/>
        </w:rPr>
        <w:t>physmatic</w:t>
      </w:r>
      <w:proofErr w:type="spellEnd"/>
      <w:r w:rsidRPr="00DC3BD8">
        <w:rPr>
          <w:rFonts w:ascii="Gadugi" w:hAnsi="Gadugi"/>
          <w:b/>
          <w:bCs/>
        </w:rPr>
        <w:t xml:space="preserve"> design</w:t>
      </w:r>
      <w:r w:rsidRPr="00DC3BD8">
        <w:rPr>
          <w:rFonts w:ascii="Gadugi" w:hAnsi="Gadugi"/>
        </w:rPr>
        <w:t>—a new model for how we build, interpret, and evolve intelligent systems.</w:t>
      </w:r>
    </w:p>
    <w:p w14:paraId="7D4F3A3E" w14:textId="77777777" w:rsidR="00DC3BD8" w:rsidRPr="001C3714" w:rsidRDefault="00DC3BD8" w:rsidP="001C3714">
      <w:pPr>
        <w:jc w:val="both"/>
        <w:rPr>
          <w:rFonts w:ascii="Gadugi" w:hAnsi="Gadugi"/>
        </w:rPr>
      </w:pPr>
    </w:p>
    <w:p w14:paraId="5B663A3D" w14:textId="77777777" w:rsidR="00BD0F22" w:rsidRPr="001C3714" w:rsidRDefault="0054597E" w:rsidP="001C3714">
      <w:pPr>
        <w:pStyle w:val="Heading1"/>
        <w:jc w:val="both"/>
        <w:rPr>
          <w:rFonts w:ascii="Gadugi" w:hAnsi="Gadugi"/>
        </w:rPr>
      </w:pPr>
      <w:bookmarkStart w:id="6" w:name="_Toc200888943"/>
      <w:r w:rsidRPr="001C3714">
        <w:rPr>
          <w:rFonts w:ascii="Gadugi" w:hAnsi="Gadugi"/>
        </w:rPr>
        <w:lastRenderedPageBreak/>
        <w:t>7. From Trichotomy to Orchestration – The Architecture of Agentic Process Engineering</w:t>
      </w:r>
      <w:bookmarkEnd w:id="6"/>
    </w:p>
    <w:p w14:paraId="7BD50E92" w14:textId="77777777" w:rsidR="00BD0F22" w:rsidRPr="00811A33" w:rsidRDefault="0054597E" w:rsidP="001C3714">
      <w:pPr>
        <w:jc w:val="both"/>
        <w:rPr>
          <w:rFonts w:ascii="Gadugi" w:hAnsi="Gadugi"/>
          <w:i/>
          <w:iCs/>
        </w:rPr>
      </w:pPr>
      <w:r w:rsidRPr="00811A33">
        <w:rPr>
          <w:rFonts w:ascii="Gadugi" w:hAnsi="Gadugi"/>
          <w:i/>
          <w:iCs/>
        </w:rPr>
        <w:t xml:space="preserve">Mantra M5 evolves beyond GenAI into a cybernetic platform. Using the four tenets—Manthan, Digital Twine, Tendril </w:t>
      </w:r>
      <w:r w:rsidRPr="00811A33">
        <w:rPr>
          <w:rFonts w:ascii="Gadugi" w:hAnsi="Gadugi"/>
          <w:i/>
          <w:iCs/>
        </w:rPr>
        <w:t>Connector, and TAU Codex Transformer—M5 synchronizes upstream design, midstream production, and downstream maintenance in a continuous feedback loop, enabling intelligent process engineering.</w:t>
      </w:r>
    </w:p>
    <w:p w14:paraId="02BE9B93" w14:textId="77777777" w:rsidR="00811A33" w:rsidRPr="00811A33" w:rsidRDefault="00811A33" w:rsidP="00811A33">
      <w:pPr>
        <w:jc w:val="both"/>
        <w:rPr>
          <w:rFonts w:ascii="Gadugi" w:hAnsi="Gadugi"/>
        </w:rPr>
      </w:pPr>
      <w:r w:rsidRPr="00811A33">
        <w:rPr>
          <w:rFonts w:ascii="Gadugi" w:hAnsi="Gadugi"/>
        </w:rPr>
        <w:t xml:space="preserve">The triadic synthesis of </w:t>
      </w:r>
      <w:proofErr w:type="spellStart"/>
      <w:r w:rsidRPr="00811A33">
        <w:rPr>
          <w:rFonts w:ascii="Gadugi" w:hAnsi="Gadugi"/>
          <w:b/>
          <w:bCs/>
        </w:rPr>
        <w:t>Ontos</w:t>
      </w:r>
      <w:proofErr w:type="spellEnd"/>
      <w:r w:rsidRPr="00811A33">
        <w:rPr>
          <w:rFonts w:ascii="Gadugi" w:hAnsi="Gadugi"/>
        </w:rPr>
        <w:t xml:space="preserve">, </w:t>
      </w:r>
      <w:proofErr w:type="spellStart"/>
      <w:r w:rsidRPr="00811A33">
        <w:rPr>
          <w:rFonts w:ascii="Gadugi" w:hAnsi="Gadugi"/>
          <w:b/>
          <w:bCs/>
        </w:rPr>
        <w:t>Topos</w:t>
      </w:r>
      <w:proofErr w:type="spellEnd"/>
      <w:r w:rsidRPr="00811A33">
        <w:rPr>
          <w:rFonts w:ascii="Gadugi" w:hAnsi="Gadugi"/>
        </w:rPr>
        <w:t xml:space="preserve">, and </w:t>
      </w:r>
      <w:proofErr w:type="spellStart"/>
      <w:r w:rsidRPr="00811A33">
        <w:rPr>
          <w:rFonts w:ascii="Gadugi" w:hAnsi="Gadugi"/>
          <w:b/>
          <w:bCs/>
        </w:rPr>
        <w:t>Ruliads</w:t>
      </w:r>
      <w:proofErr w:type="spellEnd"/>
      <w:r w:rsidRPr="00811A33">
        <w:rPr>
          <w:rFonts w:ascii="Gadugi" w:hAnsi="Gadugi"/>
        </w:rPr>
        <w:t xml:space="preserve">—fortified by Lacanian registers and </w:t>
      </w:r>
      <w:proofErr w:type="spellStart"/>
      <w:r w:rsidRPr="00811A33">
        <w:rPr>
          <w:rFonts w:ascii="Gadugi" w:hAnsi="Gadugi"/>
        </w:rPr>
        <w:t>physmatic</w:t>
      </w:r>
      <w:proofErr w:type="spellEnd"/>
      <w:r w:rsidRPr="00811A33">
        <w:rPr>
          <w:rFonts w:ascii="Gadugi" w:hAnsi="Gadugi"/>
        </w:rPr>
        <w:t xml:space="preserve"> structure—sets the theoretical stage. But the real power of this framework is in its ability to be </w:t>
      </w:r>
      <w:r w:rsidRPr="00811A33">
        <w:rPr>
          <w:rFonts w:ascii="Gadugi" w:hAnsi="Gadugi"/>
          <w:b/>
          <w:bCs/>
        </w:rPr>
        <w:t>enacted</w:t>
      </w:r>
      <w:r w:rsidRPr="00811A33">
        <w:rPr>
          <w:rFonts w:ascii="Gadugi" w:hAnsi="Gadugi"/>
        </w:rPr>
        <w:t xml:space="preserve">: to transform knowledge into action, rules into outcomes, and systems into </w:t>
      </w:r>
      <w:r w:rsidRPr="00811A33">
        <w:rPr>
          <w:rFonts w:ascii="Gadugi" w:hAnsi="Gadugi"/>
          <w:b/>
          <w:bCs/>
        </w:rPr>
        <w:t>self-refining agents of innovation</w:t>
      </w:r>
      <w:r w:rsidRPr="00811A33">
        <w:rPr>
          <w:rFonts w:ascii="Gadugi" w:hAnsi="Gadugi"/>
        </w:rPr>
        <w:t>.</w:t>
      </w:r>
    </w:p>
    <w:p w14:paraId="65631A23" w14:textId="77777777" w:rsidR="00811A33" w:rsidRPr="00811A33" w:rsidRDefault="00811A33" w:rsidP="00811A33">
      <w:pPr>
        <w:jc w:val="both"/>
        <w:rPr>
          <w:rFonts w:ascii="Gadugi" w:hAnsi="Gadugi"/>
        </w:rPr>
      </w:pPr>
      <w:r w:rsidRPr="00811A33">
        <w:rPr>
          <w:rFonts w:ascii="Gadugi" w:hAnsi="Gadugi"/>
        </w:rPr>
        <w:t xml:space="preserve">This is where the Mantra M5 platform </w:t>
      </w:r>
      <w:proofErr w:type="gramStart"/>
      <w:r w:rsidRPr="00811A33">
        <w:rPr>
          <w:rFonts w:ascii="Gadugi" w:hAnsi="Gadugi"/>
        </w:rPr>
        <w:t>distinguishes itself—</w:t>
      </w:r>
      <w:proofErr w:type="gramEnd"/>
      <w:r w:rsidRPr="00811A33">
        <w:rPr>
          <w:rFonts w:ascii="Gadugi" w:hAnsi="Gadugi"/>
        </w:rPr>
        <w:t xml:space="preserve">not as a mere analytics or automation layer, but as a </w:t>
      </w:r>
      <w:r w:rsidRPr="00811A33">
        <w:rPr>
          <w:rFonts w:ascii="Gadugi" w:hAnsi="Gadugi"/>
          <w:b/>
          <w:bCs/>
        </w:rPr>
        <w:t>vertical orchestration system</w:t>
      </w:r>
      <w:r w:rsidRPr="00811A33">
        <w:rPr>
          <w:rFonts w:ascii="Gadugi" w:hAnsi="Gadugi"/>
        </w:rPr>
        <w:t xml:space="preserve"> that translates foundational trichotomies into intelligent behavior across the </w:t>
      </w:r>
      <w:r w:rsidRPr="00811A33">
        <w:rPr>
          <w:rFonts w:ascii="Gadugi" w:hAnsi="Gadugi"/>
          <w:b/>
          <w:bCs/>
        </w:rPr>
        <w:t>industrial lifecycle</w:t>
      </w:r>
      <w:r w:rsidRPr="00811A33">
        <w:rPr>
          <w:rFonts w:ascii="Gadugi" w:hAnsi="Gadugi"/>
        </w:rPr>
        <w:t>.</w:t>
      </w:r>
    </w:p>
    <w:p w14:paraId="25EE925A" w14:textId="77777777" w:rsidR="00811A33" w:rsidRPr="00811A33" w:rsidRDefault="0054597E" w:rsidP="00811A33">
      <w:pPr>
        <w:jc w:val="both"/>
        <w:rPr>
          <w:rFonts w:ascii="Gadugi" w:hAnsi="Gadugi"/>
        </w:rPr>
      </w:pPr>
      <w:r>
        <w:rPr>
          <w:rFonts w:ascii="Gadugi" w:hAnsi="Gadugi"/>
        </w:rPr>
        <w:pict w14:anchorId="47608B22">
          <v:rect id="_x0000_i1029" style="width:0;height:1.5pt" o:hralign="center" o:hrstd="t" o:hr="t" fillcolor="#a0a0a0" stroked="f"/>
        </w:pict>
      </w:r>
    </w:p>
    <w:p w14:paraId="4C7144CF" w14:textId="77777777" w:rsidR="00811A33" w:rsidRPr="00811A33" w:rsidRDefault="00811A33" w:rsidP="00811A33">
      <w:pPr>
        <w:jc w:val="both"/>
        <w:rPr>
          <w:rFonts w:ascii="Gadugi" w:hAnsi="Gadugi"/>
          <w:b/>
          <w:bCs/>
        </w:rPr>
      </w:pPr>
      <w:r w:rsidRPr="00811A33">
        <w:rPr>
          <w:rFonts w:ascii="Segoe UI Emoji" w:hAnsi="Segoe UI Emoji" w:cs="Segoe UI Emoji"/>
          <w:b/>
          <w:bCs/>
        </w:rPr>
        <w:t>🎛️</w:t>
      </w:r>
      <w:r w:rsidRPr="00811A33">
        <w:rPr>
          <w:rFonts w:ascii="Gadugi" w:hAnsi="Gadugi"/>
          <w:b/>
          <w:bCs/>
        </w:rPr>
        <w:t xml:space="preserve"> From Horizontal GenAI to Vertical Agentic Intelligence</w:t>
      </w:r>
    </w:p>
    <w:p w14:paraId="3069A94B" w14:textId="77777777" w:rsidR="00811A33" w:rsidRPr="00811A33" w:rsidRDefault="00811A33" w:rsidP="00811A33">
      <w:pPr>
        <w:jc w:val="both"/>
        <w:rPr>
          <w:rFonts w:ascii="Gadugi" w:hAnsi="Gadugi"/>
        </w:rPr>
      </w:pPr>
      <w:r w:rsidRPr="00811A33">
        <w:rPr>
          <w:rFonts w:ascii="Gadugi" w:hAnsi="Gadugi"/>
        </w:rPr>
        <w:t xml:space="preserve">While horizontal GenAI solutions emphasize broad coverage and linguistic fluency, they lack </w:t>
      </w:r>
      <w:r w:rsidRPr="00811A33">
        <w:rPr>
          <w:rFonts w:ascii="Gadugi" w:hAnsi="Gadugi"/>
          <w:b/>
          <w:bCs/>
        </w:rPr>
        <w:t>contextual depth, agent memory, and operational grounding</w:t>
      </w:r>
      <w:r w:rsidRPr="00811A33">
        <w:rPr>
          <w:rFonts w:ascii="Gadugi" w:hAnsi="Gadugi"/>
        </w:rPr>
        <w:t xml:space="preserve">. Mantra M5 offers a </w:t>
      </w:r>
      <w:r w:rsidRPr="00811A33">
        <w:rPr>
          <w:rFonts w:ascii="Gadugi" w:hAnsi="Gadugi"/>
          <w:b/>
          <w:bCs/>
        </w:rPr>
        <w:t xml:space="preserve">vertically integrated </w:t>
      </w:r>
      <w:proofErr w:type="gramStart"/>
      <w:r w:rsidRPr="00811A33">
        <w:rPr>
          <w:rFonts w:ascii="Gadugi" w:hAnsi="Gadugi"/>
          <w:b/>
          <w:bCs/>
        </w:rPr>
        <w:t>alternative</w:t>
      </w:r>
      <w:r w:rsidRPr="00811A33">
        <w:rPr>
          <w:rFonts w:ascii="Gadugi" w:hAnsi="Gadugi"/>
        </w:rPr>
        <w:t>—a</w:t>
      </w:r>
      <w:proofErr w:type="gramEnd"/>
      <w:r w:rsidRPr="00811A33">
        <w:rPr>
          <w:rFonts w:ascii="Gadugi" w:hAnsi="Gadugi"/>
        </w:rPr>
        <w:t xml:space="preserve"> cybernetic platform that:</w:t>
      </w:r>
    </w:p>
    <w:p w14:paraId="609071E5" w14:textId="77777777" w:rsidR="00811A33" w:rsidRPr="00811A33" w:rsidRDefault="00811A33" w:rsidP="00811A33">
      <w:pPr>
        <w:numPr>
          <w:ilvl w:val="0"/>
          <w:numId w:val="27"/>
        </w:numPr>
        <w:jc w:val="both"/>
        <w:rPr>
          <w:rFonts w:ascii="Gadugi" w:hAnsi="Gadugi"/>
        </w:rPr>
      </w:pPr>
      <w:r w:rsidRPr="00811A33">
        <w:rPr>
          <w:rFonts w:ascii="Gadugi" w:hAnsi="Gadugi"/>
        </w:rPr>
        <w:t xml:space="preserve">Embeds </w:t>
      </w:r>
      <w:r w:rsidRPr="00811A33">
        <w:rPr>
          <w:rFonts w:ascii="Gadugi" w:hAnsi="Gadugi"/>
          <w:b/>
          <w:bCs/>
        </w:rPr>
        <w:t>meaning (</w:t>
      </w:r>
      <w:proofErr w:type="spellStart"/>
      <w:r w:rsidRPr="00811A33">
        <w:rPr>
          <w:rFonts w:ascii="Gadugi" w:hAnsi="Gadugi"/>
          <w:b/>
          <w:bCs/>
        </w:rPr>
        <w:t>Ontos</w:t>
      </w:r>
      <w:proofErr w:type="spellEnd"/>
      <w:r w:rsidRPr="00811A33">
        <w:rPr>
          <w:rFonts w:ascii="Gadugi" w:hAnsi="Gadugi"/>
          <w:b/>
          <w:bCs/>
        </w:rPr>
        <w:t>)</w:t>
      </w:r>
      <w:r w:rsidRPr="00811A33">
        <w:rPr>
          <w:rFonts w:ascii="Gadugi" w:hAnsi="Gadugi"/>
        </w:rPr>
        <w:t xml:space="preserve"> through LLM-based ontologies and domain vocabularies.</w:t>
      </w:r>
    </w:p>
    <w:p w14:paraId="206E3B41" w14:textId="77777777" w:rsidR="00811A33" w:rsidRPr="00811A33" w:rsidRDefault="00811A33" w:rsidP="00811A33">
      <w:pPr>
        <w:numPr>
          <w:ilvl w:val="0"/>
          <w:numId w:val="27"/>
        </w:numPr>
        <w:jc w:val="both"/>
        <w:rPr>
          <w:rFonts w:ascii="Gadugi" w:hAnsi="Gadugi"/>
        </w:rPr>
      </w:pPr>
      <w:r w:rsidRPr="00811A33">
        <w:rPr>
          <w:rFonts w:ascii="Gadugi" w:hAnsi="Gadugi"/>
        </w:rPr>
        <w:t xml:space="preserve">Anchors </w:t>
      </w:r>
      <w:r w:rsidRPr="00811A33">
        <w:rPr>
          <w:rFonts w:ascii="Gadugi" w:hAnsi="Gadugi"/>
          <w:b/>
          <w:bCs/>
        </w:rPr>
        <w:t>context (</w:t>
      </w:r>
      <w:proofErr w:type="spellStart"/>
      <w:r w:rsidRPr="00811A33">
        <w:rPr>
          <w:rFonts w:ascii="Gadugi" w:hAnsi="Gadugi"/>
          <w:b/>
          <w:bCs/>
        </w:rPr>
        <w:t>Topos</w:t>
      </w:r>
      <w:proofErr w:type="spellEnd"/>
      <w:r w:rsidRPr="00811A33">
        <w:rPr>
          <w:rFonts w:ascii="Gadugi" w:hAnsi="Gadugi"/>
          <w:b/>
          <w:bCs/>
        </w:rPr>
        <w:t>)</w:t>
      </w:r>
      <w:r w:rsidRPr="00811A33">
        <w:rPr>
          <w:rFonts w:ascii="Gadugi" w:hAnsi="Gadugi"/>
        </w:rPr>
        <w:t xml:space="preserve"> via LWMs and Digital Twines that model process and space.</w:t>
      </w:r>
    </w:p>
    <w:p w14:paraId="3FE3F704" w14:textId="77777777" w:rsidR="00811A33" w:rsidRPr="00811A33" w:rsidRDefault="00811A33" w:rsidP="00811A33">
      <w:pPr>
        <w:numPr>
          <w:ilvl w:val="0"/>
          <w:numId w:val="27"/>
        </w:numPr>
        <w:jc w:val="both"/>
        <w:rPr>
          <w:rFonts w:ascii="Gadugi" w:hAnsi="Gadugi"/>
        </w:rPr>
      </w:pPr>
      <w:r w:rsidRPr="00811A33">
        <w:rPr>
          <w:rFonts w:ascii="Gadugi" w:hAnsi="Gadugi"/>
        </w:rPr>
        <w:t xml:space="preserve">Enables </w:t>
      </w:r>
      <w:r w:rsidRPr="00811A33">
        <w:rPr>
          <w:rFonts w:ascii="Gadugi" w:hAnsi="Gadugi"/>
          <w:b/>
          <w:bCs/>
        </w:rPr>
        <w:t>transformation (</w:t>
      </w:r>
      <w:proofErr w:type="spellStart"/>
      <w:r w:rsidRPr="00811A33">
        <w:rPr>
          <w:rFonts w:ascii="Gadugi" w:hAnsi="Gadugi"/>
          <w:b/>
          <w:bCs/>
        </w:rPr>
        <w:t>Ruliads</w:t>
      </w:r>
      <w:proofErr w:type="spellEnd"/>
      <w:r w:rsidRPr="00811A33">
        <w:rPr>
          <w:rFonts w:ascii="Gadugi" w:hAnsi="Gadugi"/>
          <w:b/>
          <w:bCs/>
        </w:rPr>
        <w:t>)</w:t>
      </w:r>
      <w:r w:rsidRPr="00811A33">
        <w:rPr>
          <w:rFonts w:ascii="Gadugi" w:hAnsi="Gadugi"/>
        </w:rPr>
        <w:t xml:space="preserve"> with LGMs for adaptive behavior and causal exploration.</w:t>
      </w:r>
    </w:p>
    <w:p w14:paraId="27883C75" w14:textId="77777777" w:rsidR="00811A33" w:rsidRPr="00811A33" w:rsidRDefault="00811A33" w:rsidP="00811A33">
      <w:pPr>
        <w:jc w:val="both"/>
        <w:rPr>
          <w:rFonts w:ascii="Gadugi" w:hAnsi="Gadugi"/>
        </w:rPr>
      </w:pPr>
      <w:r w:rsidRPr="00811A33">
        <w:rPr>
          <w:rFonts w:ascii="Gadugi" w:hAnsi="Gadugi"/>
        </w:rPr>
        <w:t xml:space="preserve">This creates a system that is not just generative, but </w:t>
      </w:r>
      <w:r w:rsidRPr="00811A33">
        <w:rPr>
          <w:rFonts w:ascii="Gadugi" w:hAnsi="Gadugi"/>
          <w:b/>
          <w:bCs/>
        </w:rPr>
        <w:t>agentic</w:t>
      </w:r>
      <w:r w:rsidRPr="00811A33">
        <w:rPr>
          <w:rFonts w:ascii="Gadugi" w:hAnsi="Gadugi"/>
        </w:rPr>
        <w:t xml:space="preserve">—capable of </w:t>
      </w:r>
      <w:r w:rsidRPr="00811A33">
        <w:rPr>
          <w:rFonts w:ascii="Gadugi" w:hAnsi="Gadugi"/>
          <w:b/>
          <w:bCs/>
        </w:rPr>
        <w:t>autonomous sense-making, adaptive execution, and reflexive improvement</w:t>
      </w:r>
      <w:r w:rsidRPr="00811A33">
        <w:rPr>
          <w:rFonts w:ascii="Gadugi" w:hAnsi="Gadugi"/>
        </w:rPr>
        <w:t>.</w:t>
      </w:r>
    </w:p>
    <w:p w14:paraId="30840C7A" w14:textId="77777777" w:rsidR="00811A33" w:rsidRPr="00811A33" w:rsidRDefault="0054597E" w:rsidP="00811A33">
      <w:pPr>
        <w:jc w:val="both"/>
        <w:rPr>
          <w:rFonts w:ascii="Gadugi" w:hAnsi="Gadugi"/>
        </w:rPr>
      </w:pPr>
      <w:r>
        <w:rPr>
          <w:rFonts w:ascii="Gadugi" w:hAnsi="Gadugi"/>
        </w:rPr>
        <w:pict w14:anchorId="5DC66B6B">
          <v:rect id="_x0000_i1030" style="width:0;height:1.5pt" o:hralign="center" o:hrstd="t" o:hr="t" fillcolor="#a0a0a0" stroked="f"/>
        </w:pict>
      </w:r>
    </w:p>
    <w:p w14:paraId="54DF7218" w14:textId="77777777" w:rsidR="00811A33" w:rsidRPr="00811A33" w:rsidRDefault="00811A33" w:rsidP="00811A33">
      <w:pPr>
        <w:jc w:val="both"/>
        <w:rPr>
          <w:rFonts w:ascii="Gadugi" w:hAnsi="Gadugi"/>
          <w:b/>
          <w:bCs/>
        </w:rPr>
      </w:pPr>
      <w:r w:rsidRPr="00811A33">
        <w:rPr>
          <w:rFonts w:ascii="Segoe UI Emoji" w:hAnsi="Segoe UI Emoji" w:cs="Segoe UI Emoji"/>
          <w:b/>
          <w:bCs/>
        </w:rPr>
        <w:t>🧭</w:t>
      </w:r>
      <w:r w:rsidRPr="00811A33">
        <w:rPr>
          <w:rFonts w:ascii="Gadugi" w:hAnsi="Gadugi"/>
          <w:b/>
          <w:bCs/>
        </w:rPr>
        <w:t xml:space="preserve"> The Role of the M5 Orchestration Layer</w:t>
      </w:r>
    </w:p>
    <w:p w14:paraId="1B28F164" w14:textId="77777777" w:rsidR="00811A33" w:rsidRPr="00811A33" w:rsidRDefault="00811A33" w:rsidP="00811A33">
      <w:pPr>
        <w:jc w:val="both"/>
        <w:rPr>
          <w:rFonts w:ascii="Gadugi" w:hAnsi="Gadugi"/>
        </w:rPr>
      </w:pPr>
      <w:r w:rsidRPr="00811A33">
        <w:rPr>
          <w:rFonts w:ascii="Gadugi" w:hAnsi="Gadugi"/>
        </w:rPr>
        <w:lastRenderedPageBreak/>
        <w:t xml:space="preserve">The </w:t>
      </w:r>
      <w:r w:rsidRPr="00811A33">
        <w:rPr>
          <w:rFonts w:ascii="Gadugi" w:hAnsi="Gadugi"/>
          <w:b/>
          <w:bCs/>
        </w:rPr>
        <w:t>Mantra M5 orchestration layer</w:t>
      </w:r>
      <w:r w:rsidRPr="00811A33">
        <w:rPr>
          <w:rFonts w:ascii="Gadugi" w:hAnsi="Gadugi"/>
        </w:rPr>
        <w:t xml:space="preserve"> serves as the operational conduit between trichotomic intelligence and enterprise-scale process complexity. It enables intelligent coordination across four dimensions: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9"/>
        <w:gridCol w:w="7142"/>
      </w:tblGrid>
      <w:tr w:rsidR="00811A33" w:rsidRPr="00811A33" w14:paraId="5D055AC3" w14:textId="77777777" w:rsidTr="00811A33">
        <w:trPr>
          <w:tblHeader/>
          <w:tblCellSpacing w:w="15" w:type="dxa"/>
        </w:trPr>
        <w:tc>
          <w:tcPr>
            <w:tcW w:w="0" w:type="auto"/>
            <w:vAlign w:val="center"/>
            <w:hideMark/>
          </w:tcPr>
          <w:p w14:paraId="0CC147AC" w14:textId="77777777" w:rsidR="00811A33" w:rsidRPr="00811A33" w:rsidRDefault="00811A33" w:rsidP="00811A33">
            <w:pPr>
              <w:jc w:val="both"/>
              <w:rPr>
                <w:rFonts w:ascii="Gadugi" w:hAnsi="Gadugi"/>
                <w:b/>
                <w:bCs/>
              </w:rPr>
            </w:pPr>
            <w:r w:rsidRPr="00811A33">
              <w:rPr>
                <w:rFonts w:ascii="Gadugi" w:hAnsi="Gadugi"/>
                <w:b/>
                <w:bCs/>
              </w:rPr>
              <w:t>Axis</w:t>
            </w:r>
          </w:p>
        </w:tc>
        <w:tc>
          <w:tcPr>
            <w:tcW w:w="0" w:type="auto"/>
            <w:vAlign w:val="center"/>
            <w:hideMark/>
          </w:tcPr>
          <w:p w14:paraId="6DE749C1" w14:textId="77777777" w:rsidR="00811A33" w:rsidRPr="00811A33" w:rsidRDefault="00811A33" w:rsidP="00811A33">
            <w:pPr>
              <w:jc w:val="both"/>
              <w:rPr>
                <w:rFonts w:ascii="Gadugi" w:hAnsi="Gadugi"/>
                <w:b/>
                <w:bCs/>
              </w:rPr>
            </w:pPr>
            <w:r w:rsidRPr="00811A33">
              <w:rPr>
                <w:rFonts w:ascii="Gadugi" w:hAnsi="Gadugi"/>
                <w:b/>
                <w:bCs/>
              </w:rPr>
              <w:t>Capability</w:t>
            </w:r>
          </w:p>
        </w:tc>
      </w:tr>
      <w:tr w:rsidR="00811A33" w:rsidRPr="00811A33" w14:paraId="156540EF" w14:textId="77777777" w:rsidTr="00811A33">
        <w:trPr>
          <w:tblCellSpacing w:w="15" w:type="dxa"/>
        </w:trPr>
        <w:tc>
          <w:tcPr>
            <w:tcW w:w="0" w:type="auto"/>
            <w:vAlign w:val="center"/>
            <w:hideMark/>
          </w:tcPr>
          <w:p w14:paraId="3177C92D" w14:textId="77777777" w:rsidR="00811A33" w:rsidRPr="00811A33" w:rsidRDefault="00811A33" w:rsidP="00811A33">
            <w:pPr>
              <w:jc w:val="both"/>
              <w:rPr>
                <w:rFonts w:ascii="Gadugi" w:hAnsi="Gadugi"/>
              </w:rPr>
            </w:pPr>
            <w:r w:rsidRPr="00811A33">
              <w:rPr>
                <w:rFonts w:ascii="Gadugi" w:hAnsi="Gadugi"/>
                <w:b/>
                <w:bCs/>
              </w:rPr>
              <w:t>Innovation</w:t>
            </w:r>
          </w:p>
        </w:tc>
        <w:tc>
          <w:tcPr>
            <w:tcW w:w="0" w:type="auto"/>
            <w:vAlign w:val="center"/>
            <w:hideMark/>
          </w:tcPr>
          <w:p w14:paraId="5B6D911F" w14:textId="77777777" w:rsidR="00811A33" w:rsidRPr="00811A33" w:rsidRDefault="00811A33" w:rsidP="00811A33">
            <w:pPr>
              <w:jc w:val="both"/>
              <w:rPr>
                <w:rFonts w:ascii="Gadugi" w:hAnsi="Gadugi"/>
              </w:rPr>
            </w:pPr>
            <w:r w:rsidRPr="00811A33">
              <w:rPr>
                <w:rFonts w:ascii="Gadugi" w:hAnsi="Gadugi"/>
              </w:rPr>
              <w:t xml:space="preserve">Exploration of new ideas, rules, designs via Manthan and </w:t>
            </w:r>
            <w:proofErr w:type="spellStart"/>
            <w:r w:rsidRPr="00811A33">
              <w:rPr>
                <w:rFonts w:ascii="Gadugi" w:hAnsi="Gadugi"/>
              </w:rPr>
              <w:t>Ruliadic</w:t>
            </w:r>
            <w:proofErr w:type="spellEnd"/>
            <w:r w:rsidRPr="00811A33">
              <w:rPr>
                <w:rFonts w:ascii="Gadugi" w:hAnsi="Gadugi"/>
              </w:rPr>
              <w:t xml:space="preserve"> models</w:t>
            </w:r>
          </w:p>
        </w:tc>
      </w:tr>
      <w:tr w:rsidR="00811A33" w:rsidRPr="00811A33" w14:paraId="71E88079" w14:textId="77777777" w:rsidTr="00811A33">
        <w:trPr>
          <w:tblCellSpacing w:w="15" w:type="dxa"/>
        </w:trPr>
        <w:tc>
          <w:tcPr>
            <w:tcW w:w="0" w:type="auto"/>
            <w:vAlign w:val="center"/>
            <w:hideMark/>
          </w:tcPr>
          <w:p w14:paraId="6878CF2A" w14:textId="77777777" w:rsidR="00811A33" w:rsidRPr="00811A33" w:rsidRDefault="00811A33" w:rsidP="00811A33">
            <w:pPr>
              <w:jc w:val="both"/>
              <w:rPr>
                <w:rFonts w:ascii="Gadugi" w:hAnsi="Gadugi"/>
              </w:rPr>
            </w:pPr>
            <w:r w:rsidRPr="00811A33">
              <w:rPr>
                <w:rFonts w:ascii="Gadugi" w:hAnsi="Gadugi"/>
                <w:b/>
                <w:bCs/>
              </w:rPr>
              <w:t>Automation</w:t>
            </w:r>
          </w:p>
        </w:tc>
        <w:tc>
          <w:tcPr>
            <w:tcW w:w="0" w:type="auto"/>
            <w:vAlign w:val="center"/>
            <w:hideMark/>
          </w:tcPr>
          <w:p w14:paraId="7DB05CE4" w14:textId="77777777" w:rsidR="00811A33" w:rsidRPr="00811A33" w:rsidRDefault="00811A33" w:rsidP="00811A33">
            <w:pPr>
              <w:jc w:val="both"/>
              <w:rPr>
                <w:rFonts w:ascii="Gadugi" w:hAnsi="Gadugi"/>
              </w:rPr>
            </w:pPr>
            <w:r w:rsidRPr="00811A33">
              <w:rPr>
                <w:rFonts w:ascii="Gadugi" w:hAnsi="Gadugi"/>
              </w:rPr>
              <w:t>Semantic rule execution, workflow enactment, robotic coordination</w:t>
            </w:r>
          </w:p>
        </w:tc>
      </w:tr>
      <w:tr w:rsidR="00811A33" w:rsidRPr="00811A33" w14:paraId="1D23D574" w14:textId="77777777" w:rsidTr="00811A33">
        <w:trPr>
          <w:tblCellSpacing w:w="15" w:type="dxa"/>
        </w:trPr>
        <w:tc>
          <w:tcPr>
            <w:tcW w:w="0" w:type="auto"/>
            <w:vAlign w:val="center"/>
            <w:hideMark/>
          </w:tcPr>
          <w:p w14:paraId="7F95A6A7" w14:textId="77777777" w:rsidR="00811A33" w:rsidRPr="00811A33" w:rsidRDefault="00811A33" w:rsidP="00811A33">
            <w:pPr>
              <w:jc w:val="both"/>
              <w:rPr>
                <w:rFonts w:ascii="Gadugi" w:hAnsi="Gadugi"/>
              </w:rPr>
            </w:pPr>
            <w:r w:rsidRPr="00811A33">
              <w:rPr>
                <w:rFonts w:ascii="Gadugi" w:hAnsi="Gadugi"/>
                <w:b/>
                <w:bCs/>
              </w:rPr>
              <w:t>Integration</w:t>
            </w:r>
          </w:p>
        </w:tc>
        <w:tc>
          <w:tcPr>
            <w:tcW w:w="0" w:type="auto"/>
            <w:vAlign w:val="center"/>
            <w:hideMark/>
          </w:tcPr>
          <w:p w14:paraId="2B2748E2" w14:textId="77777777" w:rsidR="00811A33" w:rsidRPr="00811A33" w:rsidRDefault="00811A33" w:rsidP="00811A33">
            <w:pPr>
              <w:jc w:val="both"/>
              <w:rPr>
                <w:rFonts w:ascii="Gadugi" w:hAnsi="Gadugi"/>
              </w:rPr>
            </w:pPr>
            <w:r w:rsidRPr="00811A33">
              <w:rPr>
                <w:rFonts w:ascii="Gadugi" w:hAnsi="Gadugi"/>
              </w:rPr>
              <w:t>Real-time data fusion, system interoperability, multi-agent coordination</w:t>
            </w:r>
          </w:p>
        </w:tc>
      </w:tr>
      <w:tr w:rsidR="00811A33" w:rsidRPr="00811A33" w14:paraId="00BC06ED" w14:textId="77777777" w:rsidTr="00811A33">
        <w:trPr>
          <w:tblCellSpacing w:w="15" w:type="dxa"/>
        </w:trPr>
        <w:tc>
          <w:tcPr>
            <w:tcW w:w="0" w:type="auto"/>
            <w:vAlign w:val="center"/>
            <w:hideMark/>
          </w:tcPr>
          <w:p w14:paraId="02C08455" w14:textId="77777777" w:rsidR="00811A33" w:rsidRPr="00811A33" w:rsidRDefault="00811A33" w:rsidP="00811A33">
            <w:pPr>
              <w:jc w:val="both"/>
              <w:rPr>
                <w:rFonts w:ascii="Gadugi" w:hAnsi="Gadugi"/>
              </w:rPr>
            </w:pPr>
            <w:r w:rsidRPr="00811A33">
              <w:rPr>
                <w:rFonts w:ascii="Gadugi" w:hAnsi="Gadugi"/>
                <w:b/>
                <w:bCs/>
              </w:rPr>
              <w:t>Enactment</w:t>
            </w:r>
          </w:p>
        </w:tc>
        <w:tc>
          <w:tcPr>
            <w:tcW w:w="0" w:type="auto"/>
            <w:vAlign w:val="center"/>
            <w:hideMark/>
          </w:tcPr>
          <w:p w14:paraId="2EA16568" w14:textId="77777777" w:rsidR="00811A33" w:rsidRPr="00811A33" w:rsidRDefault="00811A33" w:rsidP="00811A33">
            <w:pPr>
              <w:jc w:val="both"/>
              <w:rPr>
                <w:rFonts w:ascii="Gadugi" w:hAnsi="Gadugi"/>
              </w:rPr>
            </w:pPr>
            <w:r w:rsidRPr="00811A33">
              <w:rPr>
                <w:rFonts w:ascii="Gadugi" w:hAnsi="Gadugi"/>
              </w:rPr>
              <w:t>Grounded action through simulation, control, and physical intervention</w:t>
            </w:r>
          </w:p>
        </w:tc>
      </w:tr>
    </w:tbl>
    <w:p w14:paraId="486268CC" w14:textId="77777777" w:rsidR="00811A33" w:rsidRPr="00811A33" w:rsidRDefault="00811A33" w:rsidP="00811A33">
      <w:pPr>
        <w:jc w:val="both"/>
        <w:rPr>
          <w:rFonts w:ascii="Gadugi" w:hAnsi="Gadugi"/>
        </w:rPr>
      </w:pPr>
      <w:r w:rsidRPr="00811A33">
        <w:rPr>
          <w:rFonts w:ascii="Gadugi" w:hAnsi="Gadugi"/>
        </w:rPr>
        <w:t xml:space="preserve">Unlike brittle automation pipelines, M5 supports </w:t>
      </w:r>
      <w:r w:rsidRPr="00811A33">
        <w:rPr>
          <w:rFonts w:ascii="Gadugi" w:hAnsi="Gadugi"/>
          <w:b/>
          <w:bCs/>
        </w:rPr>
        <w:t>modular, pluggable, continuously improving processes</w:t>
      </w:r>
      <w:r w:rsidRPr="00811A33">
        <w:rPr>
          <w:rFonts w:ascii="Gadugi" w:hAnsi="Gadugi"/>
        </w:rPr>
        <w:t xml:space="preserve"> driven by cybernetic awareness.</w:t>
      </w:r>
    </w:p>
    <w:p w14:paraId="025B2485" w14:textId="77777777" w:rsidR="00811A33" w:rsidRPr="00811A33" w:rsidRDefault="0054597E" w:rsidP="00811A33">
      <w:pPr>
        <w:jc w:val="both"/>
        <w:rPr>
          <w:rFonts w:ascii="Gadugi" w:hAnsi="Gadugi"/>
        </w:rPr>
      </w:pPr>
      <w:r>
        <w:rPr>
          <w:rFonts w:ascii="Gadugi" w:hAnsi="Gadugi"/>
        </w:rPr>
        <w:pict w14:anchorId="2013E06F">
          <v:rect id="_x0000_i1031" style="width:0;height:1.5pt" o:hralign="center" o:hrstd="t" o:hr="t" fillcolor="#a0a0a0" stroked="f"/>
        </w:pict>
      </w:r>
    </w:p>
    <w:p w14:paraId="7D94A90D" w14:textId="77777777" w:rsidR="00811A33" w:rsidRPr="00811A33" w:rsidRDefault="00811A33" w:rsidP="00811A33">
      <w:pPr>
        <w:jc w:val="both"/>
        <w:rPr>
          <w:rFonts w:ascii="Gadugi" w:hAnsi="Gadugi"/>
          <w:b/>
          <w:bCs/>
        </w:rPr>
      </w:pPr>
      <w:r w:rsidRPr="00811A33">
        <w:rPr>
          <w:rFonts w:ascii="Segoe UI Emoji" w:hAnsi="Segoe UI Emoji" w:cs="Segoe UI Emoji"/>
          <w:b/>
          <w:bCs/>
        </w:rPr>
        <w:t>🧬</w:t>
      </w:r>
      <w:r w:rsidRPr="00811A33">
        <w:rPr>
          <w:rFonts w:ascii="Gadugi" w:hAnsi="Gadugi"/>
          <w:b/>
          <w:bCs/>
        </w:rPr>
        <w:t xml:space="preserve"> The Four Tenets: Engines of Interplay</w:t>
      </w:r>
    </w:p>
    <w:p w14:paraId="4B265468" w14:textId="77777777" w:rsidR="00811A33" w:rsidRPr="00811A33" w:rsidRDefault="00811A33" w:rsidP="00811A33">
      <w:pPr>
        <w:jc w:val="both"/>
        <w:rPr>
          <w:rFonts w:ascii="Gadugi" w:hAnsi="Gadugi"/>
        </w:rPr>
      </w:pPr>
      <w:r w:rsidRPr="00811A33">
        <w:rPr>
          <w:rFonts w:ascii="Gadugi" w:hAnsi="Gadugi"/>
        </w:rPr>
        <w:t xml:space="preserve">At the core of this orchestration framework are four dynamic tenets—each serving as a </w:t>
      </w:r>
      <w:r w:rsidRPr="00811A33">
        <w:rPr>
          <w:rFonts w:ascii="Gadugi" w:hAnsi="Gadugi"/>
          <w:b/>
          <w:bCs/>
        </w:rPr>
        <w:t>bridge between trichotomic theory and functional intelligence</w:t>
      </w:r>
      <w:r w:rsidRPr="00811A33">
        <w:rPr>
          <w:rFonts w:ascii="Gadugi" w:hAnsi="Gadugi"/>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3"/>
        <w:gridCol w:w="4541"/>
        <w:gridCol w:w="1986"/>
      </w:tblGrid>
      <w:tr w:rsidR="00811A33" w:rsidRPr="00811A33" w14:paraId="546B664B" w14:textId="77777777" w:rsidTr="00811A33">
        <w:trPr>
          <w:tblHeader/>
          <w:tblCellSpacing w:w="15" w:type="dxa"/>
        </w:trPr>
        <w:tc>
          <w:tcPr>
            <w:tcW w:w="0" w:type="auto"/>
            <w:vAlign w:val="center"/>
            <w:hideMark/>
          </w:tcPr>
          <w:p w14:paraId="1880EDEE" w14:textId="77777777" w:rsidR="00811A33" w:rsidRPr="00811A33" w:rsidRDefault="00811A33" w:rsidP="00811A33">
            <w:pPr>
              <w:jc w:val="both"/>
              <w:rPr>
                <w:rFonts w:ascii="Gadugi" w:hAnsi="Gadugi"/>
                <w:b/>
                <w:bCs/>
              </w:rPr>
            </w:pPr>
            <w:r w:rsidRPr="00811A33">
              <w:rPr>
                <w:rFonts w:ascii="Gadugi" w:hAnsi="Gadugi"/>
                <w:b/>
                <w:bCs/>
              </w:rPr>
              <w:t>Tenet</w:t>
            </w:r>
          </w:p>
        </w:tc>
        <w:tc>
          <w:tcPr>
            <w:tcW w:w="0" w:type="auto"/>
            <w:vAlign w:val="center"/>
            <w:hideMark/>
          </w:tcPr>
          <w:p w14:paraId="25347644" w14:textId="77777777" w:rsidR="00811A33" w:rsidRPr="00811A33" w:rsidRDefault="00811A33" w:rsidP="00811A33">
            <w:pPr>
              <w:jc w:val="both"/>
              <w:rPr>
                <w:rFonts w:ascii="Gadugi" w:hAnsi="Gadugi"/>
                <w:b/>
                <w:bCs/>
              </w:rPr>
            </w:pPr>
            <w:r w:rsidRPr="00811A33">
              <w:rPr>
                <w:rFonts w:ascii="Gadugi" w:hAnsi="Gadugi"/>
                <w:b/>
                <w:bCs/>
              </w:rPr>
              <w:t>Function</w:t>
            </w:r>
          </w:p>
        </w:tc>
        <w:tc>
          <w:tcPr>
            <w:tcW w:w="0" w:type="auto"/>
            <w:vAlign w:val="center"/>
            <w:hideMark/>
          </w:tcPr>
          <w:p w14:paraId="68A9C805" w14:textId="77777777" w:rsidR="00811A33" w:rsidRPr="00811A33" w:rsidRDefault="00811A33" w:rsidP="00811A33">
            <w:pPr>
              <w:jc w:val="both"/>
              <w:rPr>
                <w:rFonts w:ascii="Gadugi" w:hAnsi="Gadugi"/>
                <w:b/>
                <w:bCs/>
              </w:rPr>
            </w:pPr>
            <w:r w:rsidRPr="00811A33">
              <w:rPr>
                <w:rFonts w:ascii="Gadugi" w:hAnsi="Gadugi"/>
                <w:b/>
                <w:bCs/>
              </w:rPr>
              <w:t>Trichotomy Alignment</w:t>
            </w:r>
          </w:p>
        </w:tc>
      </w:tr>
      <w:tr w:rsidR="00811A33" w:rsidRPr="00811A33" w14:paraId="258AE44B" w14:textId="77777777" w:rsidTr="00811A33">
        <w:trPr>
          <w:tblCellSpacing w:w="15" w:type="dxa"/>
        </w:trPr>
        <w:tc>
          <w:tcPr>
            <w:tcW w:w="0" w:type="auto"/>
            <w:vAlign w:val="center"/>
            <w:hideMark/>
          </w:tcPr>
          <w:p w14:paraId="37403C77" w14:textId="77777777" w:rsidR="00811A33" w:rsidRPr="00811A33" w:rsidRDefault="00811A33" w:rsidP="00811A33">
            <w:pPr>
              <w:jc w:val="both"/>
              <w:rPr>
                <w:rFonts w:ascii="Gadugi" w:hAnsi="Gadugi"/>
              </w:rPr>
            </w:pPr>
            <w:r w:rsidRPr="00811A33">
              <w:rPr>
                <w:rFonts w:ascii="Gadugi" w:hAnsi="Gadugi"/>
                <w:b/>
                <w:bCs/>
              </w:rPr>
              <w:t>Manthan</w:t>
            </w:r>
            <w:r w:rsidRPr="00811A33">
              <w:rPr>
                <w:rFonts w:ascii="Gadugi" w:hAnsi="Gadugi"/>
              </w:rPr>
              <w:t xml:space="preserve"> </w:t>
            </w:r>
            <w:r w:rsidRPr="00811A33">
              <w:rPr>
                <w:rFonts w:ascii="Gadugi" w:hAnsi="Gadugi"/>
                <w:i/>
                <w:iCs/>
              </w:rPr>
              <w:t>(The Churning)</w:t>
            </w:r>
          </w:p>
        </w:tc>
        <w:tc>
          <w:tcPr>
            <w:tcW w:w="0" w:type="auto"/>
            <w:vAlign w:val="center"/>
            <w:hideMark/>
          </w:tcPr>
          <w:p w14:paraId="365C6651" w14:textId="77777777" w:rsidR="00811A33" w:rsidRPr="00811A33" w:rsidRDefault="00811A33" w:rsidP="00811A33">
            <w:pPr>
              <w:jc w:val="both"/>
              <w:rPr>
                <w:rFonts w:ascii="Gadugi" w:hAnsi="Gadugi"/>
              </w:rPr>
            </w:pPr>
            <w:r w:rsidRPr="00811A33">
              <w:rPr>
                <w:rFonts w:ascii="Gadugi" w:hAnsi="Gadugi"/>
              </w:rPr>
              <w:t>Cognitive distillation, scenario simulation, prompt transformation</w:t>
            </w:r>
          </w:p>
        </w:tc>
        <w:tc>
          <w:tcPr>
            <w:tcW w:w="0" w:type="auto"/>
            <w:vAlign w:val="center"/>
            <w:hideMark/>
          </w:tcPr>
          <w:p w14:paraId="11CDF70A" w14:textId="77777777" w:rsidR="00811A33" w:rsidRPr="00811A33" w:rsidRDefault="00811A33" w:rsidP="00811A33">
            <w:pPr>
              <w:jc w:val="both"/>
              <w:rPr>
                <w:rFonts w:ascii="Gadugi" w:hAnsi="Gadugi"/>
              </w:rPr>
            </w:pPr>
            <w:proofErr w:type="spellStart"/>
            <w:r w:rsidRPr="00811A33">
              <w:rPr>
                <w:rFonts w:ascii="Gadugi" w:hAnsi="Gadugi"/>
              </w:rPr>
              <w:t>Ontos</w:t>
            </w:r>
            <w:proofErr w:type="spellEnd"/>
            <w:r w:rsidRPr="00811A33">
              <w:rPr>
                <w:rFonts w:ascii="Gadugi" w:hAnsi="Gadugi"/>
              </w:rPr>
              <w:t xml:space="preserve"> </w:t>
            </w:r>
            <w:r w:rsidRPr="00811A33">
              <w:rPr>
                <w:rFonts w:ascii="Arial" w:hAnsi="Arial" w:cs="Arial"/>
              </w:rPr>
              <w:t>↔</w:t>
            </w:r>
            <w:r w:rsidRPr="00811A33">
              <w:rPr>
                <w:rFonts w:ascii="Gadugi" w:hAnsi="Gadugi"/>
              </w:rPr>
              <w:t xml:space="preserve"> </w:t>
            </w:r>
            <w:proofErr w:type="spellStart"/>
            <w:r w:rsidRPr="00811A33">
              <w:rPr>
                <w:rFonts w:ascii="Gadugi" w:hAnsi="Gadugi"/>
              </w:rPr>
              <w:t>Ruliads</w:t>
            </w:r>
            <w:proofErr w:type="spellEnd"/>
          </w:p>
        </w:tc>
      </w:tr>
      <w:tr w:rsidR="00811A33" w:rsidRPr="00811A33" w14:paraId="39BFC238" w14:textId="77777777" w:rsidTr="00811A33">
        <w:trPr>
          <w:tblCellSpacing w:w="15" w:type="dxa"/>
        </w:trPr>
        <w:tc>
          <w:tcPr>
            <w:tcW w:w="0" w:type="auto"/>
            <w:vAlign w:val="center"/>
            <w:hideMark/>
          </w:tcPr>
          <w:p w14:paraId="5C64EAC9" w14:textId="77777777" w:rsidR="00811A33" w:rsidRPr="00811A33" w:rsidRDefault="00811A33" w:rsidP="00811A33">
            <w:pPr>
              <w:jc w:val="both"/>
              <w:rPr>
                <w:rFonts w:ascii="Gadugi" w:hAnsi="Gadugi"/>
              </w:rPr>
            </w:pPr>
            <w:r w:rsidRPr="00811A33">
              <w:rPr>
                <w:rFonts w:ascii="Gadugi" w:hAnsi="Gadugi"/>
                <w:b/>
                <w:bCs/>
              </w:rPr>
              <w:t>Digital Twine</w:t>
            </w:r>
          </w:p>
        </w:tc>
        <w:tc>
          <w:tcPr>
            <w:tcW w:w="0" w:type="auto"/>
            <w:vAlign w:val="center"/>
            <w:hideMark/>
          </w:tcPr>
          <w:p w14:paraId="268FFD2F" w14:textId="77777777" w:rsidR="00811A33" w:rsidRPr="00811A33" w:rsidRDefault="00811A33" w:rsidP="00811A33">
            <w:pPr>
              <w:jc w:val="both"/>
              <w:rPr>
                <w:rFonts w:ascii="Gadugi" w:hAnsi="Gadugi"/>
              </w:rPr>
            </w:pPr>
            <w:r w:rsidRPr="00811A33">
              <w:rPr>
                <w:rFonts w:ascii="Gadugi" w:hAnsi="Gadugi"/>
              </w:rPr>
              <w:t>World modeling of systems, tools, humans, and timelines</w:t>
            </w:r>
          </w:p>
        </w:tc>
        <w:tc>
          <w:tcPr>
            <w:tcW w:w="0" w:type="auto"/>
            <w:vAlign w:val="center"/>
            <w:hideMark/>
          </w:tcPr>
          <w:p w14:paraId="7CF0B795" w14:textId="77777777" w:rsidR="00811A33" w:rsidRPr="00811A33" w:rsidRDefault="00811A33" w:rsidP="00811A33">
            <w:pPr>
              <w:jc w:val="both"/>
              <w:rPr>
                <w:rFonts w:ascii="Gadugi" w:hAnsi="Gadugi"/>
              </w:rPr>
            </w:pPr>
            <w:proofErr w:type="spellStart"/>
            <w:r w:rsidRPr="00811A33">
              <w:rPr>
                <w:rFonts w:ascii="Gadugi" w:hAnsi="Gadugi"/>
              </w:rPr>
              <w:t>Topos</w:t>
            </w:r>
            <w:proofErr w:type="spellEnd"/>
          </w:p>
        </w:tc>
      </w:tr>
      <w:tr w:rsidR="00811A33" w:rsidRPr="00811A33" w14:paraId="77848C84" w14:textId="77777777" w:rsidTr="00811A33">
        <w:trPr>
          <w:tblCellSpacing w:w="15" w:type="dxa"/>
        </w:trPr>
        <w:tc>
          <w:tcPr>
            <w:tcW w:w="0" w:type="auto"/>
            <w:vAlign w:val="center"/>
            <w:hideMark/>
          </w:tcPr>
          <w:p w14:paraId="0C8AB830" w14:textId="77777777" w:rsidR="00811A33" w:rsidRPr="00811A33" w:rsidRDefault="00811A33" w:rsidP="00811A33">
            <w:pPr>
              <w:jc w:val="both"/>
              <w:rPr>
                <w:rFonts w:ascii="Gadugi" w:hAnsi="Gadugi"/>
              </w:rPr>
            </w:pPr>
            <w:r w:rsidRPr="00811A33">
              <w:rPr>
                <w:rFonts w:ascii="Gadugi" w:hAnsi="Gadugi"/>
                <w:b/>
                <w:bCs/>
              </w:rPr>
              <w:t>Tendril Connector</w:t>
            </w:r>
          </w:p>
        </w:tc>
        <w:tc>
          <w:tcPr>
            <w:tcW w:w="0" w:type="auto"/>
            <w:vAlign w:val="center"/>
            <w:hideMark/>
          </w:tcPr>
          <w:p w14:paraId="40C8B4BF" w14:textId="77777777" w:rsidR="00811A33" w:rsidRPr="00811A33" w:rsidRDefault="00811A33" w:rsidP="00811A33">
            <w:pPr>
              <w:jc w:val="both"/>
              <w:rPr>
                <w:rFonts w:ascii="Gadugi" w:hAnsi="Gadugi"/>
              </w:rPr>
            </w:pPr>
            <w:r w:rsidRPr="00811A33">
              <w:rPr>
                <w:rFonts w:ascii="Gadugi" w:hAnsi="Gadugi"/>
              </w:rPr>
              <w:t>Contextual routing, event-driven triggers, tool/agent handoffs</w:t>
            </w:r>
          </w:p>
        </w:tc>
        <w:tc>
          <w:tcPr>
            <w:tcW w:w="0" w:type="auto"/>
            <w:vAlign w:val="center"/>
            <w:hideMark/>
          </w:tcPr>
          <w:p w14:paraId="6ECADCC6" w14:textId="77777777" w:rsidR="00811A33" w:rsidRPr="00811A33" w:rsidRDefault="00811A33" w:rsidP="00811A33">
            <w:pPr>
              <w:jc w:val="both"/>
              <w:rPr>
                <w:rFonts w:ascii="Gadugi" w:hAnsi="Gadugi"/>
              </w:rPr>
            </w:pPr>
            <w:proofErr w:type="spellStart"/>
            <w:r w:rsidRPr="00811A33">
              <w:rPr>
                <w:rFonts w:ascii="Gadugi" w:hAnsi="Gadugi"/>
              </w:rPr>
              <w:t>Ruliads</w:t>
            </w:r>
            <w:proofErr w:type="spellEnd"/>
            <w:r w:rsidRPr="00811A33">
              <w:rPr>
                <w:rFonts w:ascii="Gadugi" w:hAnsi="Gadugi"/>
              </w:rPr>
              <w:t xml:space="preserve"> </w:t>
            </w:r>
            <w:r w:rsidRPr="00811A33">
              <w:rPr>
                <w:rFonts w:ascii="Arial" w:hAnsi="Arial" w:cs="Arial"/>
              </w:rPr>
              <w:t>↔</w:t>
            </w:r>
            <w:r w:rsidRPr="00811A33">
              <w:rPr>
                <w:rFonts w:ascii="Gadugi" w:hAnsi="Gadugi"/>
              </w:rPr>
              <w:t xml:space="preserve"> </w:t>
            </w:r>
            <w:proofErr w:type="spellStart"/>
            <w:r w:rsidRPr="00811A33">
              <w:rPr>
                <w:rFonts w:ascii="Gadugi" w:hAnsi="Gadugi"/>
              </w:rPr>
              <w:t>Topos</w:t>
            </w:r>
            <w:proofErr w:type="spellEnd"/>
          </w:p>
        </w:tc>
      </w:tr>
      <w:tr w:rsidR="00811A33" w:rsidRPr="00811A33" w14:paraId="3CEE344D" w14:textId="77777777" w:rsidTr="00811A33">
        <w:trPr>
          <w:tblCellSpacing w:w="15" w:type="dxa"/>
        </w:trPr>
        <w:tc>
          <w:tcPr>
            <w:tcW w:w="0" w:type="auto"/>
            <w:vAlign w:val="center"/>
            <w:hideMark/>
          </w:tcPr>
          <w:p w14:paraId="330F9612" w14:textId="77777777" w:rsidR="00811A33" w:rsidRPr="00811A33" w:rsidRDefault="00811A33" w:rsidP="00811A33">
            <w:pPr>
              <w:jc w:val="both"/>
              <w:rPr>
                <w:rFonts w:ascii="Gadugi" w:hAnsi="Gadugi"/>
              </w:rPr>
            </w:pPr>
            <w:r w:rsidRPr="00811A33">
              <w:rPr>
                <w:rFonts w:ascii="Gadugi" w:hAnsi="Gadugi"/>
                <w:b/>
                <w:bCs/>
              </w:rPr>
              <w:t>TAU Codex Transformer</w:t>
            </w:r>
          </w:p>
        </w:tc>
        <w:tc>
          <w:tcPr>
            <w:tcW w:w="0" w:type="auto"/>
            <w:vAlign w:val="center"/>
            <w:hideMark/>
          </w:tcPr>
          <w:p w14:paraId="77FCFC97" w14:textId="77777777" w:rsidR="00811A33" w:rsidRPr="00811A33" w:rsidRDefault="00811A33" w:rsidP="00811A33">
            <w:pPr>
              <w:jc w:val="both"/>
              <w:rPr>
                <w:rFonts w:ascii="Gadugi" w:hAnsi="Gadugi"/>
              </w:rPr>
            </w:pPr>
            <w:r w:rsidRPr="00811A33">
              <w:rPr>
                <w:rFonts w:ascii="Gadugi" w:hAnsi="Gadugi"/>
              </w:rPr>
              <w:t>Translating symbolic logic into executable semantics</w:t>
            </w:r>
          </w:p>
        </w:tc>
        <w:tc>
          <w:tcPr>
            <w:tcW w:w="0" w:type="auto"/>
            <w:vAlign w:val="center"/>
            <w:hideMark/>
          </w:tcPr>
          <w:p w14:paraId="3F7314B5" w14:textId="77777777" w:rsidR="00811A33" w:rsidRPr="00811A33" w:rsidRDefault="00811A33" w:rsidP="00811A33">
            <w:pPr>
              <w:jc w:val="both"/>
              <w:rPr>
                <w:rFonts w:ascii="Gadugi" w:hAnsi="Gadugi"/>
              </w:rPr>
            </w:pPr>
            <w:proofErr w:type="spellStart"/>
            <w:r w:rsidRPr="00811A33">
              <w:rPr>
                <w:rFonts w:ascii="Gadugi" w:hAnsi="Gadugi"/>
              </w:rPr>
              <w:t>Ontos</w:t>
            </w:r>
            <w:proofErr w:type="spellEnd"/>
            <w:r w:rsidRPr="00811A33">
              <w:rPr>
                <w:rFonts w:ascii="Gadugi" w:hAnsi="Gadugi"/>
              </w:rPr>
              <w:t xml:space="preserve"> </w:t>
            </w:r>
            <w:r w:rsidRPr="00811A33">
              <w:rPr>
                <w:rFonts w:ascii="Arial" w:hAnsi="Arial" w:cs="Arial"/>
              </w:rPr>
              <w:t>↔</w:t>
            </w:r>
            <w:r w:rsidRPr="00811A33">
              <w:rPr>
                <w:rFonts w:ascii="Gadugi" w:hAnsi="Gadugi"/>
              </w:rPr>
              <w:t xml:space="preserve"> </w:t>
            </w:r>
            <w:proofErr w:type="spellStart"/>
            <w:r w:rsidRPr="00811A33">
              <w:rPr>
                <w:rFonts w:ascii="Gadugi" w:hAnsi="Gadugi"/>
              </w:rPr>
              <w:t>Topos</w:t>
            </w:r>
            <w:proofErr w:type="spellEnd"/>
          </w:p>
        </w:tc>
      </w:tr>
    </w:tbl>
    <w:p w14:paraId="195951EE" w14:textId="77777777" w:rsidR="00811A33" w:rsidRPr="00811A33" w:rsidRDefault="00811A33" w:rsidP="00811A33">
      <w:pPr>
        <w:jc w:val="both"/>
        <w:rPr>
          <w:rFonts w:ascii="Gadugi" w:hAnsi="Gadugi"/>
        </w:rPr>
      </w:pPr>
      <w:r w:rsidRPr="00811A33">
        <w:rPr>
          <w:rFonts w:ascii="Gadugi" w:hAnsi="Gadugi"/>
        </w:rPr>
        <w:t xml:space="preserve">Together, these tenets make M5 </w:t>
      </w:r>
      <w:r w:rsidRPr="00811A33">
        <w:rPr>
          <w:rFonts w:ascii="Gadugi" w:hAnsi="Gadugi"/>
          <w:b/>
          <w:bCs/>
        </w:rPr>
        <w:t>resilient and reflexive</w:t>
      </w:r>
      <w:r w:rsidRPr="00811A33">
        <w:rPr>
          <w:rFonts w:ascii="Gadugi" w:hAnsi="Gadugi"/>
        </w:rPr>
        <w:t>—enabling seamless transitions from language to logic, from digital to physical, from instruction to intelligence.</w:t>
      </w:r>
    </w:p>
    <w:p w14:paraId="12A8D6C7" w14:textId="77777777" w:rsidR="00811A33" w:rsidRPr="00811A33" w:rsidRDefault="0054597E" w:rsidP="00811A33">
      <w:pPr>
        <w:jc w:val="both"/>
        <w:rPr>
          <w:rFonts w:ascii="Gadugi" w:hAnsi="Gadugi"/>
        </w:rPr>
      </w:pPr>
      <w:r>
        <w:rPr>
          <w:rFonts w:ascii="Gadugi" w:hAnsi="Gadugi"/>
        </w:rPr>
        <w:pict w14:anchorId="3595BFC4">
          <v:rect id="_x0000_i1032" style="width:0;height:1.5pt" o:hralign="center" o:hrstd="t" o:hr="t" fillcolor="#a0a0a0" stroked="f"/>
        </w:pict>
      </w:r>
    </w:p>
    <w:p w14:paraId="7244566C" w14:textId="77777777" w:rsidR="00811A33" w:rsidRPr="00811A33" w:rsidRDefault="00811A33" w:rsidP="00811A33">
      <w:pPr>
        <w:jc w:val="both"/>
        <w:rPr>
          <w:rFonts w:ascii="Gadugi" w:hAnsi="Gadugi"/>
          <w:b/>
          <w:bCs/>
        </w:rPr>
      </w:pPr>
      <w:r w:rsidRPr="00811A33">
        <w:rPr>
          <w:rFonts w:ascii="Segoe UI Emoji" w:hAnsi="Segoe UI Emoji" w:cs="Segoe UI Emoji"/>
          <w:b/>
          <w:bCs/>
        </w:rPr>
        <w:lastRenderedPageBreak/>
        <w:t>🌊</w:t>
      </w:r>
      <w:r w:rsidRPr="00811A33">
        <w:rPr>
          <w:rFonts w:ascii="Gadugi" w:hAnsi="Gadugi"/>
          <w:b/>
          <w:bCs/>
        </w:rPr>
        <w:t xml:space="preserve"> The Krebs Loop: Enacting Feedback Across the Lifecycle</w:t>
      </w:r>
    </w:p>
    <w:p w14:paraId="42B46E09" w14:textId="77777777" w:rsidR="00811A33" w:rsidRPr="00811A33" w:rsidRDefault="00811A33" w:rsidP="00811A33">
      <w:pPr>
        <w:jc w:val="both"/>
        <w:rPr>
          <w:rFonts w:ascii="Gadugi" w:hAnsi="Gadugi"/>
        </w:rPr>
      </w:pPr>
      <w:r w:rsidRPr="00811A33">
        <w:rPr>
          <w:rFonts w:ascii="Gadugi" w:hAnsi="Gadugi"/>
        </w:rPr>
        <w:t xml:space="preserve">M5 implements the </w:t>
      </w:r>
      <w:r w:rsidRPr="00811A33">
        <w:rPr>
          <w:rFonts w:ascii="Gadugi" w:hAnsi="Gadugi"/>
          <w:b/>
          <w:bCs/>
        </w:rPr>
        <w:t>Krebs lifecycle framework</w:t>
      </w:r>
      <w:r w:rsidRPr="00811A33">
        <w:rPr>
          <w:rFonts w:ascii="Gadugi" w:hAnsi="Gadugi"/>
        </w:rPr>
        <w:t xml:space="preserve">—a model for entwining </w:t>
      </w:r>
      <w:r w:rsidRPr="00811A33">
        <w:rPr>
          <w:rFonts w:ascii="Gadugi" w:hAnsi="Gadugi"/>
          <w:b/>
          <w:bCs/>
        </w:rPr>
        <w:t>upstream</w:t>
      </w:r>
      <w:r w:rsidRPr="00811A33">
        <w:rPr>
          <w:rFonts w:ascii="Gadugi" w:hAnsi="Gadugi"/>
        </w:rPr>
        <w:t xml:space="preserve">, </w:t>
      </w:r>
      <w:r w:rsidRPr="00811A33">
        <w:rPr>
          <w:rFonts w:ascii="Gadugi" w:hAnsi="Gadugi"/>
          <w:b/>
          <w:bCs/>
        </w:rPr>
        <w:t>midstream</w:t>
      </w:r>
      <w:r w:rsidRPr="00811A33">
        <w:rPr>
          <w:rFonts w:ascii="Gadugi" w:hAnsi="Gadugi"/>
        </w:rPr>
        <w:t xml:space="preserve">, and </w:t>
      </w:r>
      <w:r w:rsidRPr="00811A33">
        <w:rPr>
          <w:rFonts w:ascii="Gadugi" w:hAnsi="Gadugi"/>
          <w:b/>
          <w:bCs/>
        </w:rPr>
        <w:t>downstream</w:t>
      </w:r>
      <w:r w:rsidRPr="00811A33">
        <w:rPr>
          <w:rFonts w:ascii="Gadugi" w:hAnsi="Gadugi"/>
        </w:rPr>
        <w:t xml:space="preserve"> activities via closed cybernetic loops: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8"/>
        <w:gridCol w:w="3249"/>
        <w:gridCol w:w="3823"/>
      </w:tblGrid>
      <w:tr w:rsidR="00811A33" w:rsidRPr="00811A33" w14:paraId="4BFCC24A" w14:textId="77777777" w:rsidTr="00811A33">
        <w:trPr>
          <w:tblHeader/>
          <w:tblCellSpacing w:w="15" w:type="dxa"/>
        </w:trPr>
        <w:tc>
          <w:tcPr>
            <w:tcW w:w="0" w:type="auto"/>
            <w:vAlign w:val="center"/>
            <w:hideMark/>
          </w:tcPr>
          <w:p w14:paraId="1EEE3267" w14:textId="77777777" w:rsidR="00811A33" w:rsidRPr="00811A33" w:rsidRDefault="00811A33" w:rsidP="00811A33">
            <w:pPr>
              <w:jc w:val="both"/>
              <w:rPr>
                <w:rFonts w:ascii="Gadugi" w:hAnsi="Gadugi"/>
                <w:b/>
                <w:bCs/>
              </w:rPr>
            </w:pPr>
            <w:r w:rsidRPr="00811A33">
              <w:rPr>
                <w:rFonts w:ascii="Gadugi" w:hAnsi="Gadugi"/>
                <w:b/>
                <w:bCs/>
              </w:rPr>
              <w:t>Lifecycle Phase</w:t>
            </w:r>
          </w:p>
        </w:tc>
        <w:tc>
          <w:tcPr>
            <w:tcW w:w="0" w:type="auto"/>
            <w:vAlign w:val="center"/>
            <w:hideMark/>
          </w:tcPr>
          <w:p w14:paraId="331058CF" w14:textId="77777777" w:rsidR="00811A33" w:rsidRPr="00811A33" w:rsidRDefault="00811A33" w:rsidP="00811A33">
            <w:pPr>
              <w:jc w:val="both"/>
              <w:rPr>
                <w:rFonts w:ascii="Gadugi" w:hAnsi="Gadugi"/>
                <w:b/>
                <w:bCs/>
              </w:rPr>
            </w:pPr>
            <w:r w:rsidRPr="00811A33">
              <w:rPr>
                <w:rFonts w:ascii="Gadugi" w:hAnsi="Gadugi"/>
                <w:b/>
                <w:bCs/>
              </w:rPr>
              <w:t>Focus</w:t>
            </w:r>
          </w:p>
        </w:tc>
        <w:tc>
          <w:tcPr>
            <w:tcW w:w="0" w:type="auto"/>
            <w:vAlign w:val="center"/>
            <w:hideMark/>
          </w:tcPr>
          <w:p w14:paraId="152BCA4E" w14:textId="77777777" w:rsidR="00811A33" w:rsidRPr="00811A33" w:rsidRDefault="00811A33" w:rsidP="00811A33">
            <w:pPr>
              <w:jc w:val="both"/>
              <w:rPr>
                <w:rFonts w:ascii="Gadugi" w:hAnsi="Gadugi"/>
                <w:b/>
                <w:bCs/>
              </w:rPr>
            </w:pPr>
            <w:r w:rsidRPr="00811A33">
              <w:rPr>
                <w:rFonts w:ascii="Gadugi" w:hAnsi="Gadugi"/>
                <w:b/>
                <w:bCs/>
              </w:rPr>
              <w:t>M5 Enablement</w:t>
            </w:r>
          </w:p>
        </w:tc>
      </w:tr>
      <w:tr w:rsidR="00811A33" w:rsidRPr="00811A33" w14:paraId="47C0F32B" w14:textId="77777777" w:rsidTr="00811A33">
        <w:trPr>
          <w:tblCellSpacing w:w="15" w:type="dxa"/>
        </w:trPr>
        <w:tc>
          <w:tcPr>
            <w:tcW w:w="0" w:type="auto"/>
            <w:vAlign w:val="center"/>
            <w:hideMark/>
          </w:tcPr>
          <w:p w14:paraId="3AB67450" w14:textId="77777777" w:rsidR="00811A33" w:rsidRPr="00811A33" w:rsidRDefault="00811A33" w:rsidP="00811A33">
            <w:pPr>
              <w:jc w:val="both"/>
              <w:rPr>
                <w:rFonts w:ascii="Gadugi" w:hAnsi="Gadugi"/>
              </w:rPr>
            </w:pPr>
            <w:r w:rsidRPr="00811A33">
              <w:rPr>
                <w:rFonts w:ascii="Gadugi" w:hAnsi="Gadugi"/>
                <w:b/>
                <w:bCs/>
              </w:rPr>
              <w:t>Upstream</w:t>
            </w:r>
          </w:p>
        </w:tc>
        <w:tc>
          <w:tcPr>
            <w:tcW w:w="0" w:type="auto"/>
            <w:vAlign w:val="center"/>
            <w:hideMark/>
          </w:tcPr>
          <w:p w14:paraId="0498FC54" w14:textId="77777777" w:rsidR="00811A33" w:rsidRPr="00811A33" w:rsidRDefault="00811A33" w:rsidP="00811A33">
            <w:pPr>
              <w:jc w:val="both"/>
              <w:rPr>
                <w:rFonts w:ascii="Gadugi" w:hAnsi="Gadugi"/>
              </w:rPr>
            </w:pPr>
            <w:r w:rsidRPr="00811A33">
              <w:rPr>
                <w:rFonts w:ascii="Gadugi" w:hAnsi="Gadugi"/>
              </w:rPr>
              <w:t>Ideation, design, ontology evolution</w:t>
            </w:r>
          </w:p>
        </w:tc>
        <w:tc>
          <w:tcPr>
            <w:tcW w:w="0" w:type="auto"/>
            <w:vAlign w:val="center"/>
            <w:hideMark/>
          </w:tcPr>
          <w:p w14:paraId="7C14DF21" w14:textId="77777777" w:rsidR="00811A33" w:rsidRPr="00811A33" w:rsidRDefault="00811A33" w:rsidP="00811A33">
            <w:pPr>
              <w:jc w:val="both"/>
              <w:rPr>
                <w:rFonts w:ascii="Gadugi" w:hAnsi="Gadugi"/>
              </w:rPr>
            </w:pPr>
            <w:r w:rsidRPr="00811A33">
              <w:rPr>
                <w:rFonts w:ascii="Gadugi" w:hAnsi="Gadugi"/>
              </w:rPr>
              <w:t>LLM + Manthan</w:t>
            </w:r>
          </w:p>
        </w:tc>
      </w:tr>
      <w:tr w:rsidR="00811A33" w:rsidRPr="00811A33" w14:paraId="7B2C7BBC" w14:textId="77777777" w:rsidTr="00811A33">
        <w:trPr>
          <w:tblCellSpacing w:w="15" w:type="dxa"/>
        </w:trPr>
        <w:tc>
          <w:tcPr>
            <w:tcW w:w="0" w:type="auto"/>
            <w:vAlign w:val="center"/>
            <w:hideMark/>
          </w:tcPr>
          <w:p w14:paraId="503D8DF7" w14:textId="77777777" w:rsidR="00811A33" w:rsidRPr="00811A33" w:rsidRDefault="00811A33" w:rsidP="00811A33">
            <w:pPr>
              <w:jc w:val="both"/>
              <w:rPr>
                <w:rFonts w:ascii="Gadugi" w:hAnsi="Gadugi"/>
              </w:rPr>
            </w:pPr>
            <w:r w:rsidRPr="00811A33">
              <w:rPr>
                <w:rFonts w:ascii="Gadugi" w:hAnsi="Gadugi"/>
                <w:b/>
                <w:bCs/>
              </w:rPr>
              <w:t>Midstream</w:t>
            </w:r>
          </w:p>
        </w:tc>
        <w:tc>
          <w:tcPr>
            <w:tcW w:w="0" w:type="auto"/>
            <w:vAlign w:val="center"/>
            <w:hideMark/>
          </w:tcPr>
          <w:p w14:paraId="647C124C" w14:textId="77777777" w:rsidR="00811A33" w:rsidRPr="00811A33" w:rsidRDefault="00811A33" w:rsidP="00811A33">
            <w:pPr>
              <w:jc w:val="both"/>
              <w:rPr>
                <w:rFonts w:ascii="Gadugi" w:hAnsi="Gadugi"/>
              </w:rPr>
            </w:pPr>
            <w:r w:rsidRPr="00811A33">
              <w:rPr>
                <w:rFonts w:ascii="Gadugi" w:hAnsi="Gadugi"/>
              </w:rPr>
              <w:t>Production, coordination, orchestration</w:t>
            </w:r>
          </w:p>
        </w:tc>
        <w:tc>
          <w:tcPr>
            <w:tcW w:w="0" w:type="auto"/>
            <w:vAlign w:val="center"/>
            <w:hideMark/>
          </w:tcPr>
          <w:p w14:paraId="06D6D816" w14:textId="77777777" w:rsidR="00811A33" w:rsidRPr="00811A33" w:rsidRDefault="00811A33" w:rsidP="00811A33">
            <w:pPr>
              <w:jc w:val="both"/>
              <w:rPr>
                <w:rFonts w:ascii="Gadugi" w:hAnsi="Gadugi"/>
              </w:rPr>
            </w:pPr>
            <w:r w:rsidRPr="00811A33">
              <w:rPr>
                <w:rFonts w:ascii="Gadugi" w:hAnsi="Gadugi"/>
              </w:rPr>
              <w:t>LWM + Tendril Connector</w:t>
            </w:r>
          </w:p>
        </w:tc>
      </w:tr>
      <w:tr w:rsidR="00811A33" w:rsidRPr="00811A33" w14:paraId="66CC5D75" w14:textId="77777777" w:rsidTr="00811A33">
        <w:trPr>
          <w:tblCellSpacing w:w="15" w:type="dxa"/>
        </w:trPr>
        <w:tc>
          <w:tcPr>
            <w:tcW w:w="0" w:type="auto"/>
            <w:vAlign w:val="center"/>
            <w:hideMark/>
          </w:tcPr>
          <w:p w14:paraId="7493E0E4" w14:textId="77777777" w:rsidR="00811A33" w:rsidRPr="00811A33" w:rsidRDefault="00811A33" w:rsidP="00811A33">
            <w:pPr>
              <w:jc w:val="both"/>
              <w:rPr>
                <w:rFonts w:ascii="Gadugi" w:hAnsi="Gadugi"/>
              </w:rPr>
            </w:pPr>
            <w:r w:rsidRPr="00811A33">
              <w:rPr>
                <w:rFonts w:ascii="Gadugi" w:hAnsi="Gadugi"/>
                <w:b/>
                <w:bCs/>
              </w:rPr>
              <w:t>Downstream</w:t>
            </w:r>
          </w:p>
        </w:tc>
        <w:tc>
          <w:tcPr>
            <w:tcW w:w="0" w:type="auto"/>
            <w:vAlign w:val="center"/>
            <w:hideMark/>
          </w:tcPr>
          <w:p w14:paraId="682785EF" w14:textId="77777777" w:rsidR="00811A33" w:rsidRPr="00811A33" w:rsidRDefault="00811A33" w:rsidP="00811A33">
            <w:pPr>
              <w:jc w:val="both"/>
              <w:rPr>
                <w:rFonts w:ascii="Gadugi" w:hAnsi="Gadugi"/>
              </w:rPr>
            </w:pPr>
            <w:r w:rsidRPr="00811A33">
              <w:rPr>
                <w:rFonts w:ascii="Gadugi" w:hAnsi="Gadugi"/>
              </w:rPr>
              <w:t>Maintenance, adaptation, learning</w:t>
            </w:r>
          </w:p>
        </w:tc>
        <w:tc>
          <w:tcPr>
            <w:tcW w:w="0" w:type="auto"/>
            <w:vAlign w:val="center"/>
            <w:hideMark/>
          </w:tcPr>
          <w:p w14:paraId="4F4A0C72" w14:textId="77777777" w:rsidR="00811A33" w:rsidRPr="00811A33" w:rsidRDefault="00811A33" w:rsidP="00811A33">
            <w:pPr>
              <w:jc w:val="both"/>
              <w:rPr>
                <w:rFonts w:ascii="Gadugi" w:hAnsi="Gadugi"/>
              </w:rPr>
            </w:pPr>
            <w:r w:rsidRPr="00811A33">
              <w:rPr>
                <w:rFonts w:ascii="Gadugi" w:hAnsi="Gadugi"/>
              </w:rPr>
              <w:t>LGM + Digital Twine + TAU Codex Transformer</w:t>
            </w:r>
          </w:p>
        </w:tc>
      </w:tr>
    </w:tbl>
    <w:p w14:paraId="492A4EDC" w14:textId="77777777" w:rsidR="00811A33" w:rsidRPr="00811A33" w:rsidRDefault="00811A33" w:rsidP="00811A33">
      <w:pPr>
        <w:jc w:val="both"/>
        <w:rPr>
          <w:rFonts w:ascii="Gadugi" w:hAnsi="Gadugi"/>
        </w:rPr>
      </w:pPr>
      <w:r w:rsidRPr="00811A33">
        <w:rPr>
          <w:rFonts w:ascii="Gadugi" w:hAnsi="Gadugi"/>
        </w:rPr>
        <w:t xml:space="preserve">In this model, insights from downstream operations update upstream designs. Midstream activities inform the evolution of ontologies. Each phase learns from the others, creating a </w:t>
      </w:r>
      <w:r w:rsidRPr="00811A33">
        <w:rPr>
          <w:rFonts w:ascii="Gadugi" w:hAnsi="Gadugi"/>
          <w:b/>
          <w:bCs/>
        </w:rPr>
        <w:t>self-reinforcing loop of intelligence</w:t>
      </w:r>
      <w:r w:rsidRPr="00811A33">
        <w:rPr>
          <w:rFonts w:ascii="Gadugi" w:hAnsi="Gadugi"/>
        </w:rPr>
        <w:t>.</w:t>
      </w:r>
    </w:p>
    <w:p w14:paraId="77202356" w14:textId="77777777" w:rsidR="00811A33" w:rsidRPr="00811A33" w:rsidRDefault="0054597E" w:rsidP="00811A33">
      <w:pPr>
        <w:jc w:val="both"/>
        <w:rPr>
          <w:rFonts w:ascii="Gadugi" w:hAnsi="Gadugi"/>
        </w:rPr>
      </w:pPr>
      <w:r>
        <w:rPr>
          <w:rFonts w:ascii="Gadugi" w:hAnsi="Gadugi"/>
        </w:rPr>
        <w:pict w14:anchorId="4CEA99F2">
          <v:rect id="_x0000_i1033" style="width:0;height:1.5pt" o:hralign="center" o:hrstd="t" o:hr="t" fillcolor="#a0a0a0" stroked="f"/>
        </w:pict>
      </w:r>
    </w:p>
    <w:p w14:paraId="26F89D25" w14:textId="77777777" w:rsidR="00811A33" w:rsidRPr="00811A33" w:rsidRDefault="00811A33" w:rsidP="00811A33">
      <w:pPr>
        <w:jc w:val="both"/>
        <w:rPr>
          <w:rFonts w:ascii="Gadugi" w:hAnsi="Gadugi"/>
          <w:b/>
          <w:bCs/>
        </w:rPr>
      </w:pPr>
      <w:r w:rsidRPr="00811A33">
        <w:rPr>
          <w:rFonts w:ascii="Segoe UI Emoji" w:hAnsi="Segoe UI Emoji" w:cs="Segoe UI Emoji"/>
          <w:b/>
          <w:bCs/>
        </w:rPr>
        <w:t>🤖</w:t>
      </w:r>
      <w:r w:rsidRPr="00811A33">
        <w:rPr>
          <w:rFonts w:ascii="Gadugi" w:hAnsi="Gadugi"/>
          <w:b/>
          <w:bCs/>
        </w:rPr>
        <w:t xml:space="preserve"> Agentic Intelligence in Practice</w:t>
      </w:r>
    </w:p>
    <w:p w14:paraId="2AB15482" w14:textId="77777777" w:rsidR="00811A33" w:rsidRPr="00811A33" w:rsidRDefault="00811A33" w:rsidP="00811A33">
      <w:pPr>
        <w:jc w:val="both"/>
        <w:rPr>
          <w:rFonts w:ascii="Gadugi" w:hAnsi="Gadugi"/>
        </w:rPr>
      </w:pPr>
      <w:r w:rsidRPr="00811A33">
        <w:rPr>
          <w:rFonts w:ascii="Gadugi" w:hAnsi="Gadugi"/>
        </w:rPr>
        <w:t xml:space="preserve">With all components in place, M5 supports a </w:t>
      </w:r>
      <w:r w:rsidRPr="00811A33">
        <w:rPr>
          <w:rFonts w:ascii="Gadugi" w:hAnsi="Gadugi"/>
          <w:b/>
          <w:bCs/>
        </w:rPr>
        <w:t>new class of autonomous industrial systems</w:t>
      </w:r>
      <w:r w:rsidRPr="00811A33">
        <w:rPr>
          <w:rFonts w:ascii="Gadugi" w:hAnsi="Gadugi"/>
        </w:rPr>
        <w:t>:</w:t>
      </w:r>
    </w:p>
    <w:p w14:paraId="7003BE50" w14:textId="77777777" w:rsidR="00811A33" w:rsidRPr="00811A33" w:rsidRDefault="00811A33" w:rsidP="00811A33">
      <w:pPr>
        <w:numPr>
          <w:ilvl w:val="0"/>
          <w:numId w:val="28"/>
        </w:numPr>
        <w:jc w:val="both"/>
        <w:rPr>
          <w:rFonts w:ascii="Gadugi" w:hAnsi="Gadugi"/>
        </w:rPr>
      </w:pPr>
      <w:r w:rsidRPr="00811A33">
        <w:rPr>
          <w:rFonts w:ascii="Gadugi" w:hAnsi="Gadugi"/>
          <w:b/>
          <w:bCs/>
        </w:rPr>
        <w:t>Industrial coworkers</w:t>
      </w:r>
      <w:r w:rsidRPr="00811A33">
        <w:rPr>
          <w:rFonts w:ascii="Gadugi" w:hAnsi="Gadugi"/>
        </w:rPr>
        <w:t xml:space="preserve"> who understand context, goals, and </w:t>
      </w:r>
      <w:proofErr w:type="gramStart"/>
      <w:r w:rsidRPr="00811A33">
        <w:rPr>
          <w:rFonts w:ascii="Gadugi" w:hAnsi="Gadugi"/>
        </w:rPr>
        <w:t>interdependencies</w:t>
      </w:r>
      <w:proofErr w:type="gramEnd"/>
      <w:r w:rsidRPr="00811A33">
        <w:rPr>
          <w:rFonts w:ascii="Gadugi" w:hAnsi="Gadugi"/>
        </w:rPr>
        <w:t>.</w:t>
      </w:r>
    </w:p>
    <w:p w14:paraId="5AA90104" w14:textId="77777777" w:rsidR="00811A33" w:rsidRPr="00811A33" w:rsidRDefault="00811A33" w:rsidP="00811A33">
      <w:pPr>
        <w:numPr>
          <w:ilvl w:val="0"/>
          <w:numId w:val="28"/>
        </w:numPr>
        <w:jc w:val="both"/>
        <w:rPr>
          <w:rFonts w:ascii="Gadugi" w:hAnsi="Gadugi"/>
        </w:rPr>
      </w:pPr>
      <w:r w:rsidRPr="00811A33">
        <w:rPr>
          <w:rFonts w:ascii="Gadugi" w:hAnsi="Gadugi"/>
          <w:b/>
          <w:bCs/>
        </w:rPr>
        <w:t>Digital twins that adapt</w:t>
      </w:r>
      <w:r w:rsidRPr="00811A33">
        <w:rPr>
          <w:rFonts w:ascii="Gadugi" w:hAnsi="Gadugi"/>
        </w:rPr>
        <w:t xml:space="preserve"> and grow with process histories.</w:t>
      </w:r>
    </w:p>
    <w:p w14:paraId="2098DD55" w14:textId="77777777" w:rsidR="00811A33" w:rsidRPr="00811A33" w:rsidRDefault="00811A33" w:rsidP="00811A33">
      <w:pPr>
        <w:numPr>
          <w:ilvl w:val="0"/>
          <w:numId w:val="28"/>
        </w:numPr>
        <w:jc w:val="both"/>
        <w:rPr>
          <w:rFonts w:ascii="Gadugi" w:hAnsi="Gadugi"/>
        </w:rPr>
      </w:pPr>
      <w:r w:rsidRPr="00811A33">
        <w:rPr>
          <w:rFonts w:ascii="Gadugi" w:hAnsi="Gadugi"/>
          <w:b/>
          <w:bCs/>
        </w:rPr>
        <w:t>Self-correcting workflows</w:t>
      </w:r>
      <w:r w:rsidRPr="00811A33">
        <w:rPr>
          <w:rFonts w:ascii="Gadugi" w:hAnsi="Gadugi"/>
        </w:rPr>
        <w:t xml:space="preserve"> that respond to unexpected inputs.</w:t>
      </w:r>
    </w:p>
    <w:p w14:paraId="236FC86B" w14:textId="77777777" w:rsidR="00811A33" w:rsidRPr="00811A33" w:rsidRDefault="00811A33" w:rsidP="00811A33">
      <w:pPr>
        <w:numPr>
          <w:ilvl w:val="0"/>
          <w:numId w:val="28"/>
        </w:numPr>
        <w:jc w:val="both"/>
        <w:rPr>
          <w:rFonts w:ascii="Gadugi" w:hAnsi="Gadugi"/>
        </w:rPr>
      </w:pPr>
      <w:r w:rsidRPr="00811A33">
        <w:rPr>
          <w:rFonts w:ascii="Gadugi" w:hAnsi="Gadugi"/>
          <w:b/>
          <w:bCs/>
        </w:rPr>
        <w:t>Decision networks</w:t>
      </w:r>
      <w:r w:rsidRPr="00811A33">
        <w:rPr>
          <w:rFonts w:ascii="Gadugi" w:hAnsi="Gadugi"/>
        </w:rPr>
        <w:t xml:space="preserve"> that evolve from causal feedback, not static logic.</w:t>
      </w:r>
    </w:p>
    <w:p w14:paraId="12686FBD" w14:textId="77777777" w:rsidR="00811A33" w:rsidRPr="00811A33" w:rsidRDefault="00811A33" w:rsidP="00811A33">
      <w:pPr>
        <w:jc w:val="both"/>
        <w:rPr>
          <w:rFonts w:ascii="Gadugi" w:hAnsi="Gadugi"/>
        </w:rPr>
      </w:pPr>
      <w:r w:rsidRPr="00811A33">
        <w:rPr>
          <w:rFonts w:ascii="Gadugi" w:hAnsi="Gadugi"/>
        </w:rPr>
        <w:t xml:space="preserve">This is the essence of </w:t>
      </w:r>
      <w:r w:rsidRPr="00811A33">
        <w:rPr>
          <w:rFonts w:ascii="Gadugi" w:hAnsi="Gadugi"/>
          <w:b/>
          <w:bCs/>
        </w:rPr>
        <w:t>agentic process engineering</w:t>
      </w:r>
      <w:r w:rsidRPr="00811A33">
        <w:rPr>
          <w:rFonts w:ascii="Gadugi" w:hAnsi="Gadugi"/>
        </w:rPr>
        <w:t xml:space="preserve">—a move from hard-coded instruction to </w:t>
      </w:r>
      <w:r w:rsidRPr="00811A33">
        <w:rPr>
          <w:rFonts w:ascii="Gadugi" w:hAnsi="Gadugi"/>
          <w:b/>
          <w:bCs/>
        </w:rPr>
        <w:t>contextual orchestration</w:t>
      </w:r>
      <w:r w:rsidRPr="00811A33">
        <w:rPr>
          <w:rFonts w:ascii="Gadugi" w:hAnsi="Gadugi"/>
        </w:rPr>
        <w:t xml:space="preserve">, where systems do not just execute, but </w:t>
      </w:r>
      <w:r w:rsidRPr="00811A33">
        <w:rPr>
          <w:rFonts w:ascii="Gadugi" w:hAnsi="Gadugi"/>
          <w:b/>
          <w:bCs/>
        </w:rPr>
        <w:t>understand, adapt, and improve</w:t>
      </w:r>
      <w:r w:rsidRPr="00811A33">
        <w:rPr>
          <w:rFonts w:ascii="Gadugi" w:hAnsi="Gadugi"/>
        </w:rPr>
        <w:t>.</w:t>
      </w:r>
    </w:p>
    <w:p w14:paraId="4B936859" w14:textId="77777777" w:rsidR="00811A33" w:rsidRPr="00811A33" w:rsidRDefault="0054597E" w:rsidP="00811A33">
      <w:pPr>
        <w:jc w:val="both"/>
        <w:rPr>
          <w:rFonts w:ascii="Gadugi" w:hAnsi="Gadugi"/>
        </w:rPr>
      </w:pPr>
      <w:r>
        <w:rPr>
          <w:rFonts w:ascii="Gadugi" w:hAnsi="Gadugi"/>
        </w:rPr>
        <w:pict w14:anchorId="5F20A74A">
          <v:rect id="_x0000_i1034" style="width:0;height:1.5pt" o:hralign="center" o:hrstd="t" o:hr="t" fillcolor="#a0a0a0" stroked="f"/>
        </w:pict>
      </w:r>
    </w:p>
    <w:p w14:paraId="7116EB22" w14:textId="77777777" w:rsidR="00811A33" w:rsidRPr="00811A33" w:rsidRDefault="00811A33" w:rsidP="00811A33">
      <w:pPr>
        <w:jc w:val="both"/>
        <w:rPr>
          <w:rFonts w:ascii="Gadugi" w:hAnsi="Gadugi"/>
          <w:b/>
          <w:bCs/>
        </w:rPr>
      </w:pPr>
      <w:r w:rsidRPr="00811A33">
        <w:rPr>
          <w:rFonts w:ascii="Segoe UI Emoji" w:hAnsi="Segoe UI Emoji" w:cs="Segoe UI Emoji"/>
          <w:b/>
          <w:bCs/>
        </w:rPr>
        <w:t>🧠</w:t>
      </w:r>
      <w:r w:rsidRPr="00811A33">
        <w:rPr>
          <w:rFonts w:ascii="Gadugi" w:hAnsi="Gadugi"/>
          <w:b/>
          <w:bCs/>
        </w:rPr>
        <w:t xml:space="preserve"> Final Integration: A Reflexive, </w:t>
      </w:r>
      <w:proofErr w:type="spellStart"/>
      <w:r w:rsidRPr="00811A33">
        <w:rPr>
          <w:rFonts w:ascii="Gadugi" w:hAnsi="Gadugi"/>
          <w:b/>
          <w:bCs/>
        </w:rPr>
        <w:t>Physmatic</w:t>
      </w:r>
      <w:proofErr w:type="spellEnd"/>
      <w:r w:rsidRPr="00811A33">
        <w:rPr>
          <w:rFonts w:ascii="Gadugi" w:hAnsi="Gadugi"/>
          <w:b/>
          <w:bCs/>
        </w:rPr>
        <w:t xml:space="preserve"> System of Systems</w:t>
      </w:r>
    </w:p>
    <w:p w14:paraId="17475829" w14:textId="77777777" w:rsidR="00811A33" w:rsidRPr="00811A33" w:rsidRDefault="00811A33" w:rsidP="00811A33">
      <w:pPr>
        <w:jc w:val="both"/>
        <w:rPr>
          <w:rFonts w:ascii="Gadugi" w:hAnsi="Gadugi"/>
        </w:rPr>
      </w:pPr>
      <w:r w:rsidRPr="00811A33">
        <w:rPr>
          <w:rFonts w:ascii="Gadugi" w:hAnsi="Gadugi"/>
        </w:rPr>
        <w:lastRenderedPageBreak/>
        <w:t xml:space="preserve">Mantra M5 becomes the embodiment of a </w:t>
      </w:r>
      <w:proofErr w:type="spellStart"/>
      <w:r w:rsidRPr="00811A33">
        <w:rPr>
          <w:rFonts w:ascii="Gadugi" w:hAnsi="Gadugi"/>
          <w:b/>
          <w:bCs/>
        </w:rPr>
        <w:t>Physmatic</w:t>
      </w:r>
      <w:proofErr w:type="spellEnd"/>
      <w:r w:rsidRPr="00811A33">
        <w:rPr>
          <w:rFonts w:ascii="Gadugi" w:hAnsi="Gadugi"/>
          <w:b/>
          <w:bCs/>
        </w:rPr>
        <w:t xml:space="preserve"> Cybernetic Engine</w:t>
      </w:r>
      <w:r w:rsidRPr="00811A33">
        <w:rPr>
          <w:rFonts w:ascii="Gadugi" w:hAnsi="Gadugi"/>
        </w:rPr>
        <w:t>:</w:t>
      </w:r>
    </w:p>
    <w:p w14:paraId="270DEA72" w14:textId="77777777" w:rsidR="00811A33" w:rsidRPr="00811A33" w:rsidRDefault="00811A33" w:rsidP="00811A33">
      <w:pPr>
        <w:numPr>
          <w:ilvl w:val="0"/>
          <w:numId w:val="29"/>
        </w:numPr>
        <w:jc w:val="both"/>
        <w:rPr>
          <w:rFonts w:ascii="Gadugi" w:hAnsi="Gadugi"/>
        </w:rPr>
      </w:pPr>
      <w:r w:rsidRPr="00811A33">
        <w:rPr>
          <w:rFonts w:ascii="Gadugi" w:hAnsi="Gadugi"/>
        </w:rPr>
        <w:t xml:space="preserve">Rooted in </w:t>
      </w:r>
      <w:proofErr w:type="spellStart"/>
      <w:r w:rsidRPr="00811A33">
        <w:rPr>
          <w:rFonts w:ascii="Gadugi" w:hAnsi="Gadugi"/>
          <w:b/>
          <w:bCs/>
        </w:rPr>
        <w:t>Ontos</w:t>
      </w:r>
      <w:proofErr w:type="spellEnd"/>
      <w:r w:rsidRPr="00811A33">
        <w:rPr>
          <w:rFonts w:ascii="Gadugi" w:hAnsi="Gadugi"/>
        </w:rPr>
        <w:t xml:space="preserve">, </w:t>
      </w:r>
      <w:proofErr w:type="spellStart"/>
      <w:r w:rsidRPr="00811A33">
        <w:rPr>
          <w:rFonts w:ascii="Gadugi" w:hAnsi="Gadugi"/>
          <w:b/>
          <w:bCs/>
        </w:rPr>
        <w:t>Topos</w:t>
      </w:r>
      <w:proofErr w:type="spellEnd"/>
      <w:r w:rsidRPr="00811A33">
        <w:rPr>
          <w:rFonts w:ascii="Gadugi" w:hAnsi="Gadugi"/>
        </w:rPr>
        <w:t xml:space="preserve">, and </w:t>
      </w:r>
      <w:proofErr w:type="spellStart"/>
      <w:proofErr w:type="gramStart"/>
      <w:r w:rsidRPr="00811A33">
        <w:rPr>
          <w:rFonts w:ascii="Gadugi" w:hAnsi="Gadugi"/>
          <w:b/>
          <w:bCs/>
        </w:rPr>
        <w:t>Ruliads</w:t>
      </w:r>
      <w:proofErr w:type="spellEnd"/>
      <w:r w:rsidRPr="00811A33">
        <w:rPr>
          <w:rFonts w:ascii="Gadugi" w:hAnsi="Gadugi"/>
        </w:rPr>
        <w:t>;</w:t>
      </w:r>
      <w:proofErr w:type="gramEnd"/>
    </w:p>
    <w:p w14:paraId="5BE7F12D" w14:textId="77777777" w:rsidR="00811A33" w:rsidRPr="00811A33" w:rsidRDefault="00811A33" w:rsidP="00811A33">
      <w:pPr>
        <w:numPr>
          <w:ilvl w:val="0"/>
          <w:numId w:val="29"/>
        </w:numPr>
        <w:jc w:val="both"/>
        <w:rPr>
          <w:rFonts w:ascii="Gadugi" w:hAnsi="Gadugi"/>
        </w:rPr>
      </w:pPr>
      <w:r w:rsidRPr="00811A33">
        <w:rPr>
          <w:rFonts w:ascii="Gadugi" w:hAnsi="Gadugi"/>
        </w:rPr>
        <w:t xml:space="preserve">Operated through the </w:t>
      </w:r>
      <w:r w:rsidRPr="00811A33">
        <w:rPr>
          <w:rFonts w:ascii="Gadugi" w:hAnsi="Gadugi"/>
          <w:b/>
          <w:bCs/>
        </w:rPr>
        <w:t xml:space="preserve">four </w:t>
      </w:r>
      <w:proofErr w:type="gramStart"/>
      <w:r w:rsidRPr="00811A33">
        <w:rPr>
          <w:rFonts w:ascii="Gadugi" w:hAnsi="Gadugi"/>
          <w:b/>
          <w:bCs/>
        </w:rPr>
        <w:t>tenets</w:t>
      </w:r>
      <w:r w:rsidRPr="00811A33">
        <w:rPr>
          <w:rFonts w:ascii="Gadugi" w:hAnsi="Gadugi"/>
        </w:rPr>
        <w:t>;</w:t>
      </w:r>
      <w:proofErr w:type="gramEnd"/>
    </w:p>
    <w:p w14:paraId="6C1C3C69" w14:textId="77777777" w:rsidR="00811A33" w:rsidRPr="00811A33" w:rsidRDefault="00811A33" w:rsidP="00811A33">
      <w:pPr>
        <w:numPr>
          <w:ilvl w:val="0"/>
          <w:numId w:val="29"/>
        </w:numPr>
        <w:jc w:val="both"/>
        <w:rPr>
          <w:rFonts w:ascii="Gadugi" w:hAnsi="Gadugi"/>
        </w:rPr>
      </w:pPr>
      <w:r w:rsidRPr="00811A33">
        <w:rPr>
          <w:rFonts w:ascii="Gadugi" w:hAnsi="Gadugi"/>
        </w:rPr>
        <w:t xml:space="preserve">Driven by </w:t>
      </w:r>
      <w:r w:rsidRPr="00811A33">
        <w:rPr>
          <w:rFonts w:ascii="Gadugi" w:hAnsi="Gadugi"/>
          <w:b/>
          <w:bCs/>
        </w:rPr>
        <w:t xml:space="preserve">cybernetic feedback </w:t>
      </w:r>
      <w:proofErr w:type="gramStart"/>
      <w:r w:rsidRPr="00811A33">
        <w:rPr>
          <w:rFonts w:ascii="Gadugi" w:hAnsi="Gadugi"/>
          <w:b/>
          <w:bCs/>
        </w:rPr>
        <w:t>loops</w:t>
      </w:r>
      <w:r w:rsidRPr="00811A33">
        <w:rPr>
          <w:rFonts w:ascii="Gadugi" w:hAnsi="Gadugi"/>
        </w:rPr>
        <w:t>;</w:t>
      </w:r>
      <w:proofErr w:type="gramEnd"/>
    </w:p>
    <w:p w14:paraId="12468C05" w14:textId="77777777" w:rsidR="00811A33" w:rsidRPr="00811A33" w:rsidRDefault="00811A33" w:rsidP="00811A33">
      <w:pPr>
        <w:numPr>
          <w:ilvl w:val="0"/>
          <w:numId w:val="29"/>
        </w:numPr>
        <w:jc w:val="both"/>
        <w:rPr>
          <w:rFonts w:ascii="Gadugi" w:hAnsi="Gadugi"/>
        </w:rPr>
      </w:pPr>
      <w:r w:rsidRPr="00811A33">
        <w:rPr>
          <w:rFonts w:ascii="Gadugi" w:hAnsi="Gadugi"/>
        </w:rPr>
        <w:t xml:space="preserve">And structured to support </w:t>
      </w:r>
      <w:r w:rsidRPr="00811A33">
        <w:rPr>
          <w:rFonts w:ascii="Gadugi" w:hAnsi="Gadugi"/>
          <w:b/>
          <w:bCs/>
        </w:rPr>
        <w:t>composable, modular</w:t>
      </w:r>
      <w:proofErr w:type="gramStart"/>
      <w:r w:rsidRPr="00811A33">
        <w:rPr>
          <w:rFonts w:ascii="Gadugi" w:hAnsi="Gadugi"/>
          <w:b/>
          <w:bCs/>
        </w:rPr>
        <w:t>, agentic</w:t>
      </w:r>
      <w:proofErr w:type="gramEnd"/>
      <w:r w:rsidRPr="00811A33">
        <w:rPr>
          <w:rFonts w:ascii="Gadugi" w:hAnsi="Gadugi"/>
          <w:b/>
          <w:bCs/>
        </w:rPr>
        <w:t xml:space="preserve"> intelligence</w:t>
      </w:r>
      <w:r w:rsidRPr="00811A33">
        <w:rPr>
          <w:rFonts w:ascii="Gadugi" w:hAnsi="Gadugi"/>
        </w:rPr>
        <w:t>.</w:t>
      </w:r>
    </w:p>
    <w:p w14:paraId="377669AB" w14:textId="77777777" w:rsidR="00811A33" w:rsidRPr="00811A33" w:rsidRDefault="00811A33" w:rsidP="00811A33">
      <w:pPr>
        <w:jc w:val="both"/>
        <w:rPr>
          <w:rFonts w:ascii="Gadugi" w:hAnsi="Gadugi"/>
        </w:rPr>
      </w:pPr>
      <w:r w:rsidRPr="00811A33">
        <w:rPr>
          <w:rFonts w:ascii="Gadugi" w:hAnsi="Gadugi"/>
        </w:rPr>
        <w:t xml:space="preserve">This is not just </w:t>
      </w:r>
      <w:proofErr w:type="gramStart"/>
      <w:r w:rsidRPr="00811A33">
        <w:rPr>
          <w:rFonts w:ascii="Gadugi" w:hAnsi="Gadugi"/>
        </w:rPr>
        <w:t>process</w:t>
      </w:r>
      <w:proofErr w:type="gramEnd"/>
      <w:r w:rsidRPr="00811A33">
        <w:rPr>
          <w:rFonts w:ascii="Gadugi" w:hAnsi="Gadugi"/>
        </w:rPr>
        <w:t xml:space="preserve"> </w:t>
      </w:r>
      <w:proofErr w:type="gramStart"/>
      <w:r w:rsidRPr="00811A33">
        <w:rPr>
          <w:rFonts w:ascii="Gadugi" w:hAnsi="Gadugi"/>
        </w:rPr>
        <w:t>engineering—</w:t>
      </w:r>
      <w:proofErr w:type="gramEnd"/>
      <w:r w:rsidRPr="00811A33">
        <w:rPr>
          <w:rFonts w:ascii="Gadugi" w:hAnsi="Gadugi"/>
        </w:rPr>
        <w:t xml:space="preserve">it is </w:t>
      </w:r>
      <w:r w:rsidRPr="00811A33">
        <w:rPr>
          <w:rFonts w:ascii="Gadugi" w:hAnsi="Gadugi"/>
          <w:b/>
          <w:bCs/>
        </w:rPr>
        <w:t>the engineering of intelligent processes</w:t>
      </w:r>
      <w:r w:rsidRPr="00811A33">
        <w:rPr>
          <w:rFonts w:ascii="Gadugi" w:hAnsi="Gadugi"/>
        </w:rPr>
        <w:t>.</w:t>
      </w:r>
    </w:p>
    <w:p w14:paraId="54C09465" w14:textId="77777777" w:rsidR="00811A33" w:rsidRPr="00811A33" w:rsidRDefault="00811A33" w:rsidP="00811A33">
      <w:pPr>
        <w:jc w:val="both"/>
        <w:rPr>
          <w:rFonts w:ascii="Gadugi" w:hAnsi="Gadugi"/>
        </w:rPr>
      </w:pPr>
      <w:r w:rsidRPr="00811A33">
        <w:rPr>
          <w:rFonts w:ascii="Gadugi" w:hAnsi="Gadugi"/>
        </w:rPr>
        <w:t>In the age of AI, it is not enough to make tools smarter.</w:t>
      </w:r>
      <w:r w:rsidRPr="00811A33">
        <w:rPr>
          <w:rFonts w:ascii="Gadugi" w:hAnsi="Gadugi"/>
        </w:rPr>
        <w:br/>
        <w:t xml:space="preserve">We must make the systems that </w:t>
      </w:r>
      <w:r w:rsidRPr="00811A33">
        <w:rPr>
          <w:rFonts w:ascii="Gadugi" w:hAnsi="Gadugi"/>
          <w:b/>
          <w:bCs/>
        </w:rPr>
        <w:t>make, manage, and maintain</w:t>
      </w:r>
      <w:r w:rsidRPr="00811A33">
        <w:rPr>
          <w:rFonts w:ascii="Gadugi" w:hAnsi="Gadugi"/>
        </w:rPr>
        <w:t xml:space="preserve"> those tools </w:t>
      </w:r>
      <w:r w:rsidRPr="00811A33">
        <w:rPr>
          <w:rFonts w:ascii="Gadugi" w:hAnsi="Gadugi"/>
          <w:b/>
          <w:bCs/>
        </w:rPr>
        <w:t>intelligent and reflexive</w:t>
      </w:r>
      <w:r w:rsidRPr="00811A33">
        <w:rPr>
          <w:rFonts w:ascii="Gadugi" w:hAnsi="Gadugi"/>
        </w:rPr>
        <w:t>.</w:t>
      </w:r>
    </w:p>
    <w:p w14:paraId="7B09C745" w14:textId="77777777" w:rsidR="00811A33" w:rsidRDefault="00811A33" w:rsidP="00811A33">
      <w:pPr>
        <w:jc w:val="both"/>
        <w:rPr>
          <w:rFonts w:ascii="Gadugi" w:hAnsi="Gadugi"/>
        </w:rPr>
      </w:pPr>
      <w:r w:rsidRPr="00811A33">
        <w:rPr>
          <w:rFonts w:ascii="Gadugi" w:hAnsi="Gadugi"/>
        </w:rPr>
        <w:t xml:space="preserve">Mantra M5 stands as a blueprint for this </w:t>
      </w:r>
      <w:proofErr w:type="gramStart"/>
      <w:r w:rsidRPr="00811A33">
        <w:rPr>
          <w:rFonts w:ascii="Gadugi" w:hAnsi="Gadugi"/>
        </w:rPr>
        <w:t>transformation—a</w:t>
      </w:r>
      <w:proofErr w:type="gramEnd"/>
      <w:r w:rsidRPr="00811A33">
        <w:rPr>
          <w:rFonts w:ascii="Gadugi" w:hAnsi="Gadugi"/>
        </w:rPr>
        <w:t xml:space="preserve"> platform where </w:t>
      </w:r>
      <w:r w:rsidRPr="00811A33">
        <w:rPr>
          <w:rFonts w:ascii="Gadugi" w:hAnsi="Gadugi"/>
          <w:b/>
          <w:bCs/>
        </w:rPr>
        <w:t>meaning becomes motion, and intelligence becomes orchestration</w:t>
      </w:r>
      <w:r w:rsidRPr="00811A33">
        <w:rPr>
          <w:rFonts w:ascii="Gadugi" w:hAnsi="Gadugi"/>
        </w:rPr>
        <w:t>.</w:t>
      </w:r>
    </w:p>
    <w:p w14:paraId="4990418F" w14:textId="77777777" w:rsidR="00B761DE" w:rsidRPr="00B761DE" w:rsidRDefault="00B761DE" w:rsidP="00B761DE">
      <w:pPr>
        <w:pStyle w:val="Heading1"/>
      </w:pPr>
      <w:bookmarkStart w:id="7" w:name="_Toc200888944"/>
      <w:r w:rsidRPr="00B761DE">
        <w:t>Conclusion: A Blueprint for Reflexive Intelligence</w:t>
      </w:r>
      <w:bookmarkEnd w:id="7"/>
    </w:p>
    <w:p w14:paraId="3E2FF187" w14:textId="77777777" w:rsidR="00B761DE" w:rsidRPr="00B761DE" w:rsidRDefault="00B761DE" w:rsidP="00B761DE">
      <w:pPr>
        <w:jc w:val="both"/>
        <w:rPr>
          <w:rFonts w:ascii="Gadugi" w:hAnsi="Gadugi"/>
        </w:rPr>
      </w:pPr>
      <w:r w:rsidRPr="00B761DE">
        <w:rPr>
          <w:rFonts w:ascii="Gadugi" w:hAnsi="Gadugi"/>
        </w:rPr>
        <w:t xml:space="preserve">The journey from </w:t>
      </w:r>
      <w:proofErr w:type="spellStart"/>
      <w:r w:rsidRPr="00B761DE">
        <w:rPr>
          <w:rFonts w:ascii="Gadugi" w:hAnsi="Gadugi"/>
          <w:b/>
          <w:bCs/>
        </w:rPr>
        <w:t>Ontos</w:t>
      </w:r>
      <w:proofErr w:type="spellEnd"/>
      <w:r w:rsidRPr="00B761DE">
        <w:rPr>
          <w:rFonts w:ascii="Gadugi" w:hAnsi="Gadugi"/>
        </w:rPr>
        <w:t xml:space="preserve">, </w:t>
      </w:r>
      <w:proofErr w:type="spellStart"/>
      <w:r w:rsidRPr="00B761DE">
        <w:rPr>
          <w:rFonts w:ascii="Gadugi" w:hAnsi="Gadugi"/>
          <w:b/>
          <w:bCs/>
        </w:rPr>
        <w:t>Topos</w:t>
      </w:r>
      <w:proofErr w:type="spellEnd"/>
      <w:r w:rsidRPr="00B761DE">
        <w:rPr>
          <w:rFonts w:ascii="Gadugi" w:hAnsi="Gadugi"/>
        </w:rPr>
        <w:t xml:space="preserve">, and </w:t>
      </w:r>
      <w:proofErr w:type="spellStart"/>
      <w:r w:rsidRPr="00B761DE">
        <w:rPr>
          <w:rFonts w:ascii="Gadugi" w:hAnsi="Gadugi"/>
          <w:b/>
          <w:bCs/>
        </w:rPr>
        <w:t>Ruliads</w:t>
      </w:r>
      <w:proofErr w:type="spellEnd"/>
      <w:r w:rsidRPr="00B761DE">
        <w:rPr>
          <w:rFonts w:ascii="Gadugi" w:hAnsi="Gadugi"/>
        </w:rPr>
        <w:t xml:space="preserve"> through </w:t>
      </w:r>
      <w:r w:rsidRPr="00B761DE">
        <w:rPr>
          <w:rFonts w:ascii="Gadugi" w:hAnsi="Gadugi"/>
          <w:b/>
          <w:bCs/>
        </w:rPr>
        <w:t>cybernetic orchestration</w:t>
      </w:r>
      <w:r w:rsidRPr="00B761DE">
        <w:rPr>
          <w:rFonts w:ascii="Gadugi" w:hAnsi="Gadugi"/>
        </w:rPr>
        <w:t xml:space="preserve"> and </w:t>
      </w:r>
      <w:proofErr w:type="spellStart"/>
      <w:r w:rsidRPr="00B761DE">
        <w:rPr>
          <w:rFonts w:ascii="Gadugi" w:hAnsi="Gadugi"/>
          <w:b/>
          <w:bCs/>
        </w:rPr>
        <w:t>physmatic</w:t>
      </w:r>
      <w:proofErr w:type="spellEnd"/>
      <w:r w:rsidRPr="00B761DE">
        <w:rPr>
          <w:rFonts w:ascii="Gadugi" w:hAnsi="Gadugi"/>
          <w:b/>
          <w:bCs/>
        </w:rPr>
        <w:t xml:space="preserve"> synthesis</w:t>
      </w:r>
      <w:r w:rsidRPr="00B761DE">
        <w:rPr>
          <w:rFonts w:ascii="Gadugi" w:hAnsi="Gadugi"/>
        </w:rPr>
        <w:t xml:space="preserve"> reveals more than a theoretical construct—it defines a new architectural imperative for intelligent systems design. At Numorpho Cybernetic Systems, we have embraced this imperative in the development of </w:t>
      </w:r>
      <w:r w:rsidRPr="00B761DE">
        <w:rPr>
          <w:rFonts w:ascii="Gadugi" w:hAnsi="Gadugi"/>
          <w:b/>
          <w:bCs/>
        </w:rPr>
        <w:t>Mantra M5</w:t>
      </w:r>
      <w:r w:rsidRPr="00B761DE">
        <w:rPr>
          <w:rFonts w:ascii="Gadugi" w:hAnsi="Gadugi"/>
        </w:rPr>
        <w:t>: a modular, composable, and agentic platform purpose-built to transform how processes are conceived, enacted, and evolved across the product lifecycle.</w:t>
      </w:r>
    </w:p>
    <w:p w14:paraId="50519512" w14:textId="77777777" w:rsidR="00B761DE" w:rsidRPr="00B761DE" w:rsidRDefault="00B761DE" w:rsidP="00B761DE">
      <w:pPr>
        <w:jc w:val="both"/>
        <w:rPr>
          <w:rFonts w:ascii="Gadugi" w:hAnsi="Gadugi"/>
        </w:rPr>
      </w:pPr>
      <w:r w:rsidRPr="00B761DE">
        <w:rPr>
          <w:rFonts w:ascii="Gadugi" w:hAnsi="Gadugi"/>
        </w:rPr>
        <w:t xml:space="preserve">Where traditional systems rely on static logic, deterministic rules, and post-hoc correction, </w:t>
      </w:r>
      <w:r w:rsidRPr="00B761DE">
        <w:rPr>
          <w:rFonts w:ascii="Gadugi" w:hAnsi="Gadugi"/>
          <w:b/>
          <w:bCs/>
        </w:rPr>
        <w:t>Mantra M5 introduces reflexivity</w:t>
      </w:r>
      <w:r w:rsidRPr="00B761DE">
        <w:rPr>
          <w:rFonts w:ascii="Gadugi" w:hAnsi="Gadugi"/>
        </w:rPr>
        <w:t>—a closed-loop, self-aware process intelligence engine that:</w:t>
      </w:r>
    </w:p>
    <w:p w14:paraId="64D0A2E3" w14:textId="77777777" w:rsidR="00B761DE" w:rsidRPr="00B761DE" w:rsidRDefault="00B761DE" w:rsidP="00B761DE">
      <w:pPr>
        <w:numPr>
          <w:ilvl w:val="0"/>
          <w:numId w:val="30"/>
        </w:numPr>
        <w:jc w:val="both"/>
        <w:rPr>
          <w:rFonts w:ascii="Gadugi" w:hAnsi="Gadugi"/>
        </w:rPr>
      </w:pPr>
      <w:proofErr w:type="gramStart"/>
      <w:r w:rsidRPr="00B761DE">
        <w:rPr>
          <w:rFonts w:ascii="Gadugi" w:hAnsi="Gadugi"/>
        </w:rPr>
        <w:t>Understands</w:t>
      </w:r>
      <w:proofErr w:type="gramEnd"/>
      <w:r w:rsidRPr="00B761DE">
        <w:rPr>
          <w:rFonts w:ascii="Gadugi" w:hAnsi="Gadugi"/>
        </w:rPr>
        <w:t xml:space="preserve"> </w:t>
      </w:r>
      <w:r w:rsidRPr="00B761DE">
        <w:rPr>
          <w:rFonts w:ascii="Gadugi" w:hAnsi="Gadugi"/>
          <w:b/>
          <w:bCs/>
        </w:rPr>
        <w:t>semantics and structure</w:t>
      </w:r>
      <w:r w:rsidRPr="00B761DE">
        <w:rPr>
          <w:rFonts w:ascii="Gadugi" w:hAnsi="Gadugi"/>
        </w:rPr>
        <w:t xml:space="preserve"> (</w:t>
      </w:r>
      <w:proofErr w:type="spellStart"/>
      <w:r w:rsidRPr="00B761DE">
        <w:rPr>
          <w:rFonts w:ascii="Gadugi" w:hAnsi="Gadugi"/>
        </w:rPr>
        <w:t>Ontos</w:t>
      </w:r>
      <w:proofErr w:type="spellEnd"/>
      <w:r w:rsidRPr="00B761DE">
        <w:rPr>
          <w:rFonts w:ascii="Gadugi" w:hAnsi="Gadugi"/>
        </w:rPr>
        <w:t>),</w:t>
      </w:r>
    </w:p>
    <w:p w14:paraId="3305C604" w14:textId="77777777" w:rsidR="00B761DE" w:rsidRPr="00B761DE" w:rsidRDefault="00B761DE" w:rsidP="00B761DE">
      <w:pPr>
        <w:numPr>
          <w:ilvl w:val="0"/>
          <w:numId w:val="30"/>
        </w:numPr>
        <w:jc w:val="both"/>
        <w:rPr>
          <w:rFonts w:ascii="Gadugi" w:hAnsi="Gadugi"/>
        </w:rPr>
      </w:pPr>
      <w:r w:rsidRPr="00B761DE">
        <w:rPr>
          <w:rFonts w:ascii="Gadugi" w:hAnsi="Gadugi"/>
        </w:rPr>
        <w:t xml:space="preserve">Navigates </w:t>
      </w:r>
      <w:r w:rsidRPr="00B761DE">
        <w:rPr>
          <w:rFonts w:ascii="Gadugi" w:hAnsi="Gadugi"/>
          <w:b/>
          <w:bCs/>
        </w:rPr>
        <w:t>context and spatial complexity</w:t>
      </w:r>
      <w:r w:rsidRPr="00B761DE">
        <w:rPr>
          <w:rFonts w:ascii="Gadugi" w:hAnsi="Gadugi"/>
        </w:rPr>
        <w:t xml:space="preserve"> (</w:t>
      </w:r>
      <w:proofErr w:type="spellStart"/>
      <w:r w:rsidRPr="00B761DE">
        <w:rPr>
          <w:rFonts w:ascii="Gadugi" w:hAnsi="Gadugi"/>
        </w:rPr>
        <w:t>Topos</w:t>
      </w:r>
      <w:proofErr w:type="spellEnd"/>
      <w:r w:rsidRPr="00B761DE">
        <w:rPr>
          <w:rFonts w:ascii="Gadugi" w:hAnsi="Gadugi"/>
        </w:rPr>
        <w:t>),</w:t>
      </w:r>
    </w:p>
    <w:p w14:paraId="7F8A6256" w14:textId="77777777" w:rsidR="00B761DE" w:rsidRPr="00B761DE" w:rsidRDefault="00B761DE" w:rsidP="00B761DE">
      <w:pPr>
        <w:numPr>
          <w:ilvl w:val="0"/>
          <w:numId w:val="30"/>
        </w:numPr>
        <w:jc w:val="both"/>
        <w:rPr>
          <w:rFonts w:ascii="Gadugi" w:hAnsi="Gadugi"/>
        </w:rPr>
      </w:pPr>
      <w:r w:rsidRPr="00B761DE">
        <w:rPr>
          <w:rFonts w:ascii="Gadugi" w:hAnsi="Gadugi"/>
        </w:rPr>
        <w:t xml:space="preserve">Adapts to </w:t>
      </w:r>
      <w:r w:rsidRPr="00B761DE">
        <w:rPr>
          <w:rFonts w:ascii="Gadugi" w:hAnsi="Gadugi"/>
          <w:b/>
          <w:bCs/>
        </w:rPr>
        <w:t>causal surprise and rule evolution</w:t>
      </w:r>
      <w:r w:rsidRPr="00B761DE">
        <w:rPr>
          <w:rFonts w:ascii="Gadugi" w:hAnsi="Gadugi"/>
        </w:rPr>
        <w:t xml:space="preserve"> (</w:t>
      </w:r>
      <w:proofErr w:type="spellStart"/>
      <w:r w:rsidRPr="00B761DE">
        <w:rPr>
          <w:rFonts w:ascii="Gadugi" w:hAnsi="Gadugi"/>
        </w:rPr>
        <w:t>Ruliads</w:t>
      </w:r>
      <w:proofErr w:type="spellEnd"/>
      <w:r w:rsidRPr="00B761DE">
        <w:rPr>
          <w:rFonts w:ascii="Gadugi" w:hAnsi="Gadugi"/>
        </w:rPr>
        <w:t>),</w:t>
      </w:r>
    </w:p>
    <w:p w14:paraId="7AEB8A1B" w14:textId="77777777" w:rsidR="00B761DE" w:rsidRPr="00B761DE" w:rsidRDefault="00B761DE" w:rsidP="00B761DE">
      <w:pPr>
        <w:numPr>
          <w:ilvl w:val="0"/>
          <w:numId w:val="30"/>
        </w:numPr>
        <w:jc w:val="both"/>
        <w:rPr>
          <w:rFonts w:ascii="Gadugi" w:hAnsi="Gadugi"/>
        </w:rPr>
      </w:pPr>
      <w:r w:rsidRPr="00B761DE">
        <w:rPr>
          <w:rFonts w:ascii="Gadugi" w:hAnsi="Gadugi"/>
        </w:rPr>
        <w:t xml:space="preserve">And weaves these together through the </w:t>
      </w:r>
      <w:r w:rsidRPr="00B761DE">
        <w:rPr>
          <w:rFonts w:ascii="Gadugi" w:hAnsi="Gadugi"/>
          <w:b/>
          <w:bCs/>
        </w:rPr>
        <w:t>four tenets</w:t>
      </w:r>
      <w:r w:rsidRPr="00B761DE">
        <w:rPr>
          <w:rFonts w:ascii="Gadugi" w:hAnsi="Gadugi"/>
        </w:rPr>
        <w:t>: Manthan, Digital Twine, Tendril Connector, and the TAU Codex Transformer.</w:t>
      </w:r>
    </w:p>
    <w:p w14:paraId="391E1A3B" w14:textId="77777777" w:rsidR="00B761DE" w:rsidRPr="00B761DE" w:rsidRDefault="00B761DE" w:rsidP="00B761DE">
      <w:pPr>
        <w:jc w:val="both"/>
        <w:rPr>
          <w:rFonts w:ascii="Gadugi" w:hAnsi="Gadugi"/>
        </w:rPr>
      </w:pPr>
      <w:r w:rsidRPr="00B761DE">
        <w:rPr>
          <w:rFonts w:ascii="Gadugi" w:hAnsi="Gadugi"/>
        </w:rPr>
        <w:t xml:space="preserve">By embedding feedback mechanisms at every level—semantic, spatial, and operational—M5 realizes the original promise of cybernetics: to create systems that </w:t>
      </w:r>
      <w:r w:rsidRPr="00B761DE">
        <w:rPr>
          <w:rFonts w:ascii="Gadugi" w:hAnsi="Gadugi"/>
          <w:b/>
          <w:bCs/>
        </w:rPr>
        <w:t>not only regulate, but learn</w:t>
      </w:r>
      <w:r w:rsidRPr="00B761DE">
        <w:rPr>
          <w:rFonts w:ascii="Gadugi" w:hAnsi="Gadugi"/>
        </w:rPr>
        <w:t xml:space="preserve">; not only automate, but </w:t>
      </w:r>
      <w:r w:rsidRPr="00B761DE">
        <w:rPr>
          <w:rFonts w:ascii="Gadugi" w:hAnsi="Gadugi"/>
          <w:b/>
          <w:bCs/>
        </w:rPr>
        <w:t>orchestrate</w:t>
      </w:r>
      <w:r w:rsidRPr="00B761DE">
        <w:rPr>
          <w:rFonts w:ascii="Gadugi" w:hAnsi="Gadugi"/>
        </w:rPr>
        <w:t>.</w:t>
      </w:r>
    </w:p>
    <w:p w14:paraId="52E11CFA" w14:textId="77777777" w:rsidR="00B761DE" w:rsidRPr="00B761DE" w:rsidRDefault="00B761DE" w:rsidP="00B761DE">
      <w:pPr>
        <w:jc w:val="both"/>
        <w:rPr>
          <w:rFonts w:ascii="Gadugi" w:hAnsi="Gadugi"/>
        </w:rPr>
      </w:pPr>
      <w:r w:rsidRPr="00B761DE">
        <w:rPr>
          <w:rFonts w:ascii="Gadugi" w:hAnsi="Gadugi"/>
        </w:rPr>
        <w:lastRenderedPageBreak/>
        <w:t xml:space="preserve">The integration of </w:t>
      </w:r>
      <w:r w:rsidRPr="00B761DE">
        <w:rPr>
          <w:rFonts w:ascii="Gadugi" w:hAnsi="Gadugi"/>
          <w:b/>
          <w:bCs/>
        </w:rPr>
        <w:t>Lacanian epistemology</w:t>
      </w:r>
      <w:r w:rsidRPr="00B761DE">
        <w:rPr>
          <w:rFonts w:ascii="Gadugi" w:hAnsi="Gadugi"/>
        </w:rPr>
        <w:t xml:space="preserve">, </w:t>
      </w:r>
      <w:proofErr w:type="spellStart"/>
      <w:r w:rsidRPr="00B761DE">
        <w:rPr>
          <w:rFonts w:ascii="Gadugi" w:hAnsi="Gadugi"/>
          <w:b/>
          <w:bCs/>
        </w:rPr>
        <w:t>Grothendieck’s</w:t>
      </w:r>
      <w:proofErr w:type="spellEnd"/>
      <w:r w:rsidRPr="00B761DE">
        <w:rPr>
          <w:rFonts w:ascii="Gadugi" w:hAnsi="Gadugi"/>
          <w:b/>
          <w:bCs/>
        </w:rPr>
        <w:t xml:space="preserve"> categorical geometry</w:t>
      </w:r>
      <w:r w:rsidRPr="00B761DE">
        <w:rPr>
          <w:rFonts w:ascii="Gadugi" w:hAnsi="Gadugi"/>
        </w:rPr>
        <w:t xml:space="preserve">, and </w:t>
      </w:r>
      <w:r w:rsidRPr="00B761DE">
        <w:rPr>
          <w:rFonts w:ascii="Gadugi" w:hAnsi="Gadugi"/>
          <w:b/>
          <w:bCs/>
        </w:rPr>
        <w:t>Wolfram’s computational universe</w:t>
      </w:r>
      <w:r w:rsidRPr="00B761DE">
        <w:rPr>
          <w:rFonts w:ascii="Gadugi" w:hAnsi="Gadugi"/>
        </w:rPr>
        <w:t xml:space="preserve"> into a single coherent model—augmented by </w:t>
      </w:r>
      <w:r w:rsidRPr="00B761DE">
        <w:rPr>
          <w:rFonts w:ascii="Gadugi" w:hAnsi="Gadugi"/>
          <w:b/>
          <w:bCs/>
        </w:rPr>
        <w:t>Physmatics</w:t>
      </w:r>
      <w:r w:rsidRPr="00B761DE">
        <w:rPr>
          <w:rFonts w:ascii="Gadugi" w:hAnsi="Gadugi"/>
        </w:rPr>
        <w:t xml:space="preserve">—places Mantra M5 on the cutting edge of next-generation intelligent infrastructure. It shifts the narrative from prompt-response to </w:t>
      </w:r>
      <w:r w:rsidRPr="00B761DE">
        <w:rPr>
          <w:rFonts w:ascii="Gadugi" w:hAnsi="Gadugi"/>
          <w:b/>
          <w:bCs/>
        </w:rPr>
        <w:t>agent-environment alignment</w:t>
      </w:r>
      <w:r w:rsidRPr="00B761DE">
        <w:rPr>
          <w:rFonts w:ascii="Gadugi" w:hAnsi="Gadugi"/>
        </w:rPr>
        <w:t xml:space="preserve">, from model deployment to </w:t>
      </w:r>
      <w:r w:rsidRPr="00B761DE">
        <w:rPr>
          <w:rFonts w:ascii="Gadugi" w:hAnsi="Gadugi"/>
          <w:b/>
          <w:bCs/>
        </w:rPr>
        <w:t>ontological enactment</w:t>
      </w:r>
      <w:r w:rsidRPr="00B761DE">
        <w:rPr>
          <w:rFonts w:ascii="Gadugi" w:hAnsi="Gadugi"/>
        </w:rPr>
        <w:t xml:space="preserve">, and from system configuration to </w:t>
      </w:r>
      <w:r w:rsidRPr="00B761DE">
        <w:rPr>
          <w:rFonts w:ascii="Gadugi" w:hAnsi="Gadugi"/>
          <w:b/>
          <w:bCs/>
        </w:rPr>
        <w:t>synthetic cognition</w:t>
      </w:r>
      <w:r w:rsidRPr="00B761DE">
        <w:rPr>
          <w:rFonts w:ascii="Gadugi" w:hAnsi="Gadugi"/>
        </w:rPr>
        <w:t>.</w:t>
      </w:r>
    </w:p>
    <w:p w14:paraId="212190F8" w14:textId="77777777" w:rsidR="00B761DE" w:rsidRPr="00B761DE" w:rsidRDefault="00B761DE" w:rsidP="00B761DE">
      <w:pPr>
        <w:jc w:val="both"/>
        <w:rPr>
          <w:rFonts w:ascii="Gadugi" w:hAnsi="Gadugi"/>
        </w:rPr>
      </w:pPr>
      <w:r w:rsidRPr="00B761DE">
        <w:rPr>
          <w:rFonts w:ascii="Gadugi" w:hAnsi="Gadugi"/>
        </w:rPr>
        <w:t>As we continue to scale M5 across manufacturing, logistics, digital twinning, and beyond, our mission is clear:</w:t>
      </w:r>
    </w:p>
    <w:p w14:paraId="1FC32E05" w14:textId="77777777" w:rsidR="00B761DE" w:rsidRPr="00B761DE" w:rsidRDefault="00B761DE" w:rsidP="00B761DE">
      <w:pPr>
        <w:jc w:val="both"/>
        <w:rPr>
          <w:rFonts w:ascii="Gadugi" w:hAnsi="Gadugi"/>
        </w:rPr>
      </w:pPr>
      <w:r w:rsidRPr="00B761DE">
        <w:rPr>
          <w:rFonts w:ascii="Gadugi" w:hAnsi="Gadugi"/>
        </w:rPr>
        <w:t>To turn meaning into motion,</w:t>
      </w:r>
      <w:r w:rsidRPr="00B761DE">
        <w:rPr>
          <w:rFonts w:ascii="Gadugi" w:hAnsi="Gadugi"/>
        </w:rPr>
        <w:br/>
        <w:t>And motion into memory,</w:t>
      </w:r>
      <w:r w:rsidRPr="00B761DE">
        <w:rPr>
          <w:rFonts w:ascii="Gadugi" w:hAnsi="Gadugi"/>
        </w:rPr>
        <w:br/>
        <w:t>So that every process is not only executed—</w:t>
      </w:r>
      <w:r w:rsidRPr="00B761DE">
        <w:rPr>
          <w:rFonts w:ascii="Gadugi" w:hAnsi="Gadugi"/>
        </w:rPr>
        <w:br/>
        <w:t>But understood, improved, and made intelligent.</w:t>
      </w:r>
    </w:p>
    <w:p w14:paraId="1DC94AF0" w14:textId="77777777" w:rsidR="00B761DE" w:rsidRDefault="00B761DE" w:rsidP="00B761DE">
      <w:pPr>
        <w:jc w:val="both"/>
        <w:rPr>
          <w:rFonts w:ascii="Gadugi" w:hAnsi="Gadugi"/>
        </w:rPr>
      </w:pPr>
      <w:r w:rsidRPr="00B761DE">
        <w:rPr>
          <w:rFonts w:ascii="Gadugi" w:hAnsi="Gadugi"/>
        </w:rPr>
        <w:t>This is the path forward: not just building smarter tools, but constructing systems that evolve as partners—</w:t>
      </w:r>
      <w:r w:rsidRPr="00B761DE">
        <w:rPr>
          <w:rFonts w:ascii="Gadugi" w:hAnsi="Gadugi"/>
          <w:b/>
          <w:bCs/>
        </w:rPr>
        <w:t>reflexive, reasoning, and real</w:t>
      </w:r>
      <w:r w:rsidRPr="00B761DE">
        <w:rPr>
          <w:rFonts w:ascii="Gadugi" w:hAnsi="Gadugi"/>
        </w:rPr>
        <w:t>.</w:t>
      </w:r>
    </w:p>
    <w:p w14:paraId="66C641A6" w14:textId="3439DE02" w:rsidR="002F68FE" w:rsidRDefault="002F68FE" w:rsidP="002F68FE">
      <w:pPr>
        <w:pStyle w:val="Heading1"/>
      </w:pPr>
      <w:bookmarkStart w:id="8" w:name="_Toc200888945"/>
      <w:r>
        <w:t>Peering into the Future</w:t>
      </w:r>
      <w:bookmarkEnd w:id="8"/>
    </w:p>
    <w:p w14:paraId="1055E5E4" w14:textId="77777777" w:rsidR="00D008D0" w:rsidRPr="00D008D0" w:rsidRDefault="00D008D0" w:rsidP="00D008D0">
      <w:pPr>
        <w:jc w:val="both"/>
        <w:rPr>
          <w:rFonts w:ascii="Gadugi" w:hAnsi="Gadugi"/>
          <w:b/>
          <w:bCs/>
        </w:rPr>
      </w:pPr>
      <w:r w:rsidRPr="00D008D0">
        <w:rPr>
          <w:rFonts w:ascii="Gadugi" w:hAnsi="Gadugi"/>
          <w:b/>
          <w:bCs/>
        </w:rPr>
        <w:t xml:space="preserve">Beyond Physmatics: </w:t>
      </w:r>
      <w:proofErr w:type="spellStart"/>
      <w:r w:rsidRPr="00D008D0">
        <w:rPr>
          <w:rFonts w:ascii="Gadugi" w:hAnsi="Gadugi"/>
          <w:b/>
          <w:bCs/>
        </w:rPr>
        <w:t>Ontos</w:t>
      </w:r>
      <w:proofErr w:type="spellEnd"/>
      <w:r w:rsidRPr="00D008D0">
        <w:rPr>
          <w:rFonts w:ascii="Gadugi" w:hAnsi="Gadugi"/>
          <w:b/>
          <w:bCs/>
        </w:rPr>
        <w:t xml:space="preserve">, </w:t>
      </w:r>
      <w:proofErr w:type="spellStart"/>
      <w:r w:rsidRPr="00D008D0">
        <w:rPr>
          <w:rFonts w:ascii="Gadugi" w:hAnsi="Gadugi"/>
          <w:b/>
          <w:bCs/>
        </w:rPr>
        <w:t>Topos</w:t>
      </w:r>
      <w:proofErr w:type="spellEnd"/>
      <w:r w:rsidRPr="00D008D0">
        <w:rPr>
          <w:rFonts w:ascii="Gadugi" w:hAnsi="Gadugi"/>
          <w:b/>
          <w:bCs/>
        </w:rPr>
        <w:t xml:space="preserve">, and </w:t>
      </w:r>
      <w:proofErr w:type="spellStart"/>
      <w:r w:rsidRPr="00D008D0">
        <w:rPr>
          <w:rFonts w:ascii="Gadugi" w:hAnsi="Gadugi"/>
          <w:b/>
          <w:bCs/>
        </w:rPr>
        <w:t>Ruliads</w:t>
      </w:r>
      <w:proofErr w:type="spellEnd"/>
      <w:r w:rsidRPr="00D008D0">
        <w:rPr>
          <w:rFonts w:ascii="Gadugi" w:hAnsi="Gadugi"/>
          <w:b/>
          <w:bCs/>
        </w:rPr>
        <w:t xml:space="preserve"> as a Meta-Framework for Future Sciences</w:t>
      </w:r>
    </w:p>
    <w:p w14:paraId="4A61228F" w14:textId="77777777" w:rsidR="00D008D0" w:rsidRPr="00D008D0" w:rsidRDefault="00D008D0" w:rsidP="00D008D0">
      <w:pPr>
        <w:jc w:val="both"/>
        <w:rPr>
          <w:rFonts w:ascii="Gadugi" w:hAnsi="Gadugi"/>
          <w:b/>
          <w:bCs/>
        </w:rPr>
      </w:pPr>
      <w:r w:rsidRPr="00D008D0">
        <w:rPr>
          <w:rFonts w:ascii="Segoe UI Emoji" w:hAnsi="Segoe UI Emoji" w:cs="Segoe UI Emoji"/>
          <w:b/>
          <w:bCs/>
        </w:rPr>
        <w:t>🧠</w:t>
      </w:r>
      <w:r w:rsidRPr="00D008D0">
        <w:rPr>
          <w:rFonts w:ascii="Gadugi" w:hAnsi="Gadugi"/>
          <w:b/>
          <w:bCs/>
        </w:rPr>
        <w:t xml:space="preserve"> 1. </w:t>
      </w:r>
      <w:proofErr w:type="spellStart"/>
      <w:r w:rsidRPr="00D008D0">
        <w:rPr>
          <w:rFonts w:ascii="Gadugi" w:hAnsi="Gadugi"/>
          <w:b/>
          <w:bCs/>
        </w:rPr>
        <w:t>Ontos</w:t>
      </w:r>
      <w:proofErr w:type="spellEnd"/>
      <w:r w:rsidRPr="00D008D0">
        <w:rPr>
          <w:rFonts w:ascii="Gadugi" w:hAnsi="Gadugi"/>
          <w:b/>
          <w:bCs/>
        </w:rPr>
        <w:t xml:space="preserve"> and the Emergence of Meta-Ontology in Quantum Worlds</w:t>
      </w:r>
    </w:p>
    <w:p w14:paraId="0B77B3C6" w14:textId="77777777" w:rsidR="00D008D0" w:rsidRPr="00D008D0" w:rsidRDefault="00D008D0" w:rsidP="00D008D0">
      <w:pPr>
        <w:jc w:val="both"/>
        <w:rPr>
          <w:rFonts w:ascii="Gadugi" w:hAnsi="Gadugi"/>
        </w:rPr>
      </w:pPr>
      <w:r w:rsidRPr="00D008D0">
        <w:rPr>
          <w:rFonts w:ascii="Gadugi" w:hAnsi="Gadugi"/>
        </w:rPr>
        <w:t xml:space="preserve">In a quantum context, </w:t>
      </w:r>
      <w:r w:rsidRPr="00D008D0">
        <w:rPr>
          <w:rFonts w:ascii="Gadugi" w:hAnsi="Gadugi"/>
          <w:b/>
          <w:bCs/>
        </w:rPr>
        <w:t>ontology</w:t>
      </w:r>
      <w:r w:rsidRPr="00D008D0">
        <w:rPr>
          <w:rFonts w:ascii="Gadugi" w:hAnsi="Gadugi"/>
        </w:rPr>
        <w:t xml:space="preserve"> is no longer static. The very notion of </w:t>
      </w:r>
      <w:r w:rsidRPr="00D008D0">
        <w:rPr>
          <w:rFonts w:ascii="Gadugi" w:hAnsi="Gadugi"/>
          <w:i/>
          <w:iCs/>
        </w:rPr>
        <w:t>what exists</w:t>
      </w:r>
      <w:r w:rsidRPr="00D008D0">
        <w:rPr>
          <w:rFonts w:ascii="Gadugi" w:hAnsi="Gadugi"/>
        </w:rPr>
        <w:t xml:space="preserve"> depends on </w:t>
      </w:r>
      <w:r w:rsidRPr="00D008D0">
        <w:rPr>
          <w:rFonts w:ascii="Gadugi" w:hAnsi="Gadugi"/>
          <w:b/>
          <w:bCs/>
        </w:rPr>
        <w:t>observer-participation</w:t>
      </w:r>
      <w:r w:rsidRPr="00D008D0">
        <w:rPr>
          <w:rFonts w:ascii="Gadugi" w:hAnsi="Gadugi"/>
        </w:rPr>
        <w:t>, entanglement, and decoherence. In this paradigm:</w:t>
      </w:r>
    </w:p>
    <w:p w14:paraId="0A387505" w14:textId="77777777" w:rsidR="00D008D0" w:rsidRPr="00D008D0" w:rsidRDefault="00D008D0" w:rsidP="00D008D0">
      <w:pPr>
        <w:numPr>
          <w:ilvl w:val="0"/>
          <w:numId w:val="31"/>
        </w:numPr>
        <w:jc w:val="both"/>
        <w:rPr>
          <w:rFonts w:ascii="Gadugi" w:hAnsi="Gadugi"/>
        </w:rPr>
      </w:pPr>
      <w:proofErr w:type="spellStart"/>
      <w:r w:rsidRPr="00D008D0">
        <w:rPr>
          <w:rFonts w:ascii="Gadugi" w:hAnsi="Gadugi"/>
          <w:b/>
          <w:bCs/>
        </w:rPr>
        <w:t>Ontos</w:t>
      </w:r>
      <w:proofErr w:type="spellEnd"/>
      <w:r w:rsidRPr="00D008D0">
        <w:rPr>
          <w:rFonts w:ascii="Gadugi" w:hAnsi="Gadugi"/>
          <w:b/>
          <w:bCs/>
        </w:rPr>
        <w:t xml:space="preserve"> evolves</w:t>
      </w:r>
      <w:r w:rsidRPr="00D008D0">
        <w:rPr>
          <w:rFonts w:ascii="Gadugi" w:hAnsi="Gadugi"/>
        </w:rPr>
        <w:t xml:space="preserve"> from a classical taxonomy to a </w:t>
      </w:r>
      <w:r w:rsidRPr="00D008D0">
        <w:rPr>
          <w:rFonts w:ascii="Gadugi" w:hAnsi="Gadugi"/>
          <w:b/>
          <w:bCs/>
        </w:rPr>
        <w:t>relational ontology</w:t>
      </w:r>
      <w:r w:rsidRPr="00D008D0">
        <w:rPr>
          <w:rFonts w:ascii="Gadugi" w:hAnsi="Gadugi"/>
        </w:rPr>
        <w:t xml:space="preserve">, where objects are defined by </w:t>
      </w:r>
      <w:r w:rsidRPr="00D008D0">
        <w:rPr>
          <w:rFonts w:ascii="Gadugi" w:hAnsi="Gadugi"/>
          <w:b/>
          <w:bCs/>
        </w:rPr>
        <w:t>interference patterns, quantum states, and measurement histories</w:t>
      </w:r>
      <w:r w:rsidRPr="00D008D0">
        <w:rPr>
          <w:rFonts w:ascii="Gadugi" w:hAnsi="Gadugi"/>
        </w:rPr>
        <w:t>.</w:t>
      </w:r>
    </w:p>
    <w:p w14:paraId="32EDFC3C" w14:textId="77777777" w:rsidR="00D008D0" w:rsidRPr="00D008D0" w:rsidRDefault="00D008D0" w:rsidP="00D008D0">
      <w:pPr>
        <w:numPr>
          <w:ilvl w:val="0"/>
          <w:numId w:val="31"/>
        </w:numPr>
        <w:jc w:val="both"/>
        <w:rPr>
          <w:rFonts w:ascii="Gadugi" w:hAnsi="Gadugi"/>
        </w:rPr>
      </w:pPr>
      <w:r w:rsidRPr="00D008D0">
        <w:rPr>
          <w:rFonts w:ascii="Gadugi" w:hAnsi="Gadugi"/>
        </w:rPr>
        <w:t xml:space="preserve">We may need a </w:t>
      </w:r>
      <w:r w:rsidRPr="00D008D0">
        <w:rPr>
          <w:rFonts w:ascii="Gadugi" w:hAnsi="Gadugi"/>
          <w:b/>
          <w:bCs/>
        </w:rPr>
        <w:t>Quantum Ontology Language</w:t>
      </w:r>
      <w:r w:rsidRPr="00D008D0">
        <w:rPr>
          <w:rFonts w:ascii="Gadugi" w:hAnsi="Gadugi"/>
        </w:rPr>
        <w:t xml:space="preserve"> (QOL) capable of modeling </w:t>
      </w:r>
      <w:proofErr w:type="spellStart"/>
      <w:r w:rsidRPr="00D008D0">
        <w:rPr>
          <w:rFonts w:ascii="Gadugi" w:hAnsi="Gadugi"/>
        </w:rPr>
        <w:t>superpositioned</w:t>
      </w:r>
      <w:proofErr w:type="spellEnd"/>
      <w:r w:rsidRPr="00D008D0">
        <w:rPr>
          <w:rFonts w:ascii="Gadugi" w:hAnsi="Gadugi"/>
        </w:rPr>
        <w:t xml:space="preserve"> entities, observer frames, and probabilistic identities—far beyond OWL or RDF.</w:t>
      </w:r>
    </w:p>
    <w:p w14:paraId="6EF26535" w14:textId="77777777" w:rsidR="00D008D0" w:rsidRPr="00D008D0" w:rsidRDefault="00D008D0" w:rsidP="00D008D0">
      <w:pPr>
        <w:numPr>
          <w:ilvl w:val="0"/>
          <w:numId w:val="31"/>
        </w:numPr>
        <w:jc w:val="both"/>
        <w:rPr>
          <w:rFonts w:ascii="Gadugi" w:hAnsi="Gadugi"/>
        </w:rPr>
      </w:pPr>
      <w:r w:rsidRPr="00D008D0">
        <w:rPr>
          <w:rFonts w:ascii="Gadugi" w:hAnsi="Gadugi"/>
        </w:rPr>
        <w:t xml:space="preserve">In this framing, </w:t>
      </w:r>
      <w:r w:rsidRPr="00D008D0">
        <w:rPr>
          <w:rFonts w:ascii="Gadugi" w:hAnsi="Gadugi"/>
          <w:b/>
          <w:bCs/>
        </w:rPr>
        <w:t>LLMs</w:t>
      </w:r>
      <w:r w:rsidRPr="00D008D0">
        <w:rPr>
          <w:rFonts w:ascii="Gadugi" w:hAnsi="Gadugi"/>
        </w:rPr>
        <w:t xml:space="preserve"> become "LLQMs"—</w:t>
      </w:r>
      <w:r w:rsidRPr="00D008D0">
        <w:rPr>
          <w:rFonts w:ascii="Gadugi" w:hAnsi="Gadugi"/>
          <w:b/>
          <w:bCs/>
        </w:rPr>
        <w:t>Large Language &amp; Quantum Models</w:t>
      </w:r>
      <w:r w:rsidRPr="00D008D0">
        <w:rPr>
          <w:rFonts w:ascii="Gadugi" w:hAnsi="Gadugi"/>
        </w:rPr>
        <w:t xml:space="preserve">—that reason not just about what is, but about what </w:t>
      </w:r>
      <w:r w:rsidRPr="00D008D0">
        <w:rPr>
          <w:rFonts w:ascii="Gadugi" w:hAnsi="Gadugi"/>
          <w:i/>
          <w:iCs/>
        </w:rPr>
        <w:t>could be simultaneously</w:t>
      </w:r>
      <w:r w:rsidRPr="00D008D0">
        <w:rPr>
          <w:rFonts w:ascii="Gadugi" w:hAnsi="Gadugi"/>
        </w:rPr>
        <w:t>, and the conditions under which collapse occurs.</w:t>
      </w:r>
    </w:p>
    <w:p w14:paraId="6421932B" w14:textId="77777777" w:rsidR="00D008D0" w:rsidRPr="00D008D0" w:rsidRDefault="00D008D0" w:rsidP="00D008D0">
      <w:pPr>
        <w:jc w:val="both"/>
        <w:rPr>
          <w:rFonts w:ascii="Gadugi" w:hAnsi="Gadugi"/>
        </w:rPr>
      </w:pPr>
      <w:r w:rsidRPr="00D008D0">
        <w:rPr>
          <w:rFonts w:ascii="Segoe UI Emoji" w:hAnsi="Segoe UI Emoji" w:cs="Segoe UI Emoji"/>
        </w:rPr>
        <w:lastRenderedPageBreak/>
        <w:t>🔮</w:t>
      </w:r>
      <w:r w:rsidRPr="00D008D0">
        <w:rPr>
          <w:rFonts w:ascii="Gadugi" w:hAnsi="Gadugi"/>
        </w:rPr>
        <w:t xml:space="preserve"> Future Science Implication: </w:t>
      </w:r>
      <w:proofErr w:type="spellStart"/>
      <w:r w:rsidRPr="00D008D0">
        <w:rPr>
          <w:rFonts w:ascii="Gadugi" w:hAnsi="Gadugi"/>
        </w:rPr>
        <w:t>Ontos</w:t>
      </w:r>
      <w:proofErr w:type="spellEnd"/>
      <w:r w:rsidRPr="00D008D0">
        <w:rPr>
          <w:rFonts w:ascii="Gadugi" w:hAnsi="Gadugi"/>
        </w:rPr>
        <w:t xml:space="preserve"> becomes a </w:t>
      </w:r>
      <w:r w:rsidRPr="00D008D0">
        <w:rPr>
          <w:rFonts w:ascii="Gadugi" w:hAnsi="Gadugi"/>
          <w:b/>
          <w:bCs/>
        </w:rPr>
        <w:t>probabilistic, relational, decohering substrate</w:t>
      </w:r>
      <w:r w:rsidRPr="00D008D0">
        <w:rPr>
          <w:rFonts w:ascii="Gadugi" w:hAnsi="Gadugi"/>
        </w:rPr>
        <w:t>—a meta-ontology of presence, encoding quantum uncertainty and observer-centric logic.</w:t>
      </w:r>
    </w:p>
    <w:p w14:paraId="7717CEA1" w14:textId="77777777" w:rsidR="00D008D0" w:rsidRPr="00D008D0" w:rsidRDefault="0054597E" w:rsidP="00D008D0">
      <w:pPr>
        <w:jc w:val="both"/>
        <w:rPr>
          <w:rFonts w:ascii="Gadugi" w:hAnsi="Gadugi"/>
        </w:rPr>
      </w:pPr>
      <w:r>
        <w:rPr>
          <w:rFonts w:ascii="Gadugi" w:hAnsi="Gadugi"/>
        </w:rPr>
        <w:pict w14:anchorId="5C9789F2">
          <v:rect id="_x0000_i1035" style="width:0;height:1.5pt" o:hralign="center" o:hrstd="t" o:hr="t" fillcolor="#a0a0a0" stroked="f"/>
        </w:pict>
      </w:r>
    </w:p>
    <w:p w14:paraId="675EF9E9" w14:textId="77777777" w:rsidR="00D008D0" w:rsidRPr="00D008D0" w:rsidRDefault="00D008D0" w:rsidP="00D008D0">
      <w:pPr>
        <w:jc w:val="both"/>
        <w:rPr>
          <w:rFonts w:ascii="Gadugi" w:hAnsi="Gadugi"/>
          <w:b/>
          <w:bCs/>
        </w:rPr>
      </w:pPr>
      <w:r w:rsidRPr="00D008D0">
        <w:rPr>
          <w:rFonts w:ascii="Segoe UI Emoji" w:hAnsi="Segoe UI Emoji" w:cs="Segoe UI Emoji"/>
          <w:b/>
          <w:bCs/>
        </w:rPr>
        <w:t>🌐</w:t>
      </w:r>
      <w:r w:rsidRPr="00D008D0">
        <w:rPr>
          <w:rFonts w:ascii="Gadugi" w:hAnsi="Gadugi"/>
          <w:b/>
          <w:bCs/>
        </w:rPr>
        <w:t xml:space="preserve"> 2. </w:t>
      </w:r>
      <w:proofErr w:type="spellStart"/>
      <w:proofErr w:type="gramStart"/>
      <w:r w:rsidRPr="00D008D0">
        <w:rPr>
          <w:rFonts w:ascii="Gadugi" w:hAnsi="Gadugi"/>
          <w:b/>
          <w:bCs/>
        </w:rPr>
        <w:t>Topos</w:t>
      </w:r>
      <w:proofErr w:type="spellEnd"/>
      <w:proofErr w:type="gramEnd"/>
      <w:r w:rsidRPr="00D008D0">
        <w:rPr>
          <w:rFonts w:ascii="Gadugi" w:hAnsi="Gadugi"/>
          <w:b/>
          <w:bCs/>
        </w:rPr>
        <w:t xml:space="preserve"> and the Geometry of Quantum Fields and Information</w:t>
      </w:r>
    </w:p>
    <w:p w14:paraId="41A65090" w14:textId="77777777" w:rsidR="00D008D0" w:rsidRPr="00D008D0" w:rsidRDefault="00D008D0" w:rsidP="00D008D0">
      <w:pPr>
        <w:jc w:val="both"/>
        <w:rPr>
          <w:rFonts w:ascii="Gadugi" w:hAnsi="Gadugi"/>
        </w:rPr>
      </w:pPr>
      <w:proofErr w:type="spellStart"/>
      <w:r w:rsidRPr="00D008D0">
        <w:rPr>
          <w:rFonts w:ascii="Gadugi" w:hAnsi="Gadugi"/>
        </w:rPr>
        <w:t>Grothendieck’s</w:t>
      </w:r>
      <w:proofErr w:type="spellEnd"/>
      <w:r w:rsidRPr="00D008D0">
        <w:rPr>
          <w:rFonts w:ascii="Gadugi" w:hAnsi="Gadugi"/>
        </w:rPr>
        <w:t xml:space="preserve"> </w:t>
      </w:r>
      <w:proofErr w:type="spellStart"/>
      <w:r w:rsidRPr="00D008D0">
        <w:rPr>
          <w:rFonts w:ascii="Gadugi" w:hAnsi="Gadugi"/>
        </w:rPr>
        <w:t>topos</w:t>
      </w:r>
      <w:proofErr w:type="spellEnd"/>
      <w:r w:rsidRPr="00D008D0">
        <w:rPr>
          <w:rFonts w:ascii="Gadugi" w:hAnsi="Gadugi"/>
        </w:rPr>
        <w:t xml:space="preserve"> theory already generalizes space as </w:t>
      </w:r>
      <w:proofErr w:type="gramStart"/>
      <w:r w:rsidRPr="00D008D0">
        <w:rPr>
          <w:rFonts w:ascii="Gadugi" w:hAnsi="Gadugi"/>
        </w:rPr>
        <w:t>logic—a</w:t>
      </w:r>
      <w:proofErr w:type="gramEnd"/>
      <w:r w:rsidRPr="00D008D0">
        <w:rPr>
          <w:rFonts w:ascii="Gadugi" w:hAnsi="Gadugi"/>
        </w:rPr>
        <w:t xml:space="preserve"> category where relationships define structure. In a quantum science of the future:</w:t>
      </w:r>
    </w:p>
    <w:p w14:paraId="246D73E3" w14:textId="77777777" w:rsidR="00D008D0" w:rsidRPr="00D008D0" w:rsidRDefault="00D008D0" w:rsidP="00D008D0">
      <w:pPr>
        <w:numPr>
          <w:ilvl w:val="0"/>
          <w:numId w:val="32"/>
        </w:numPr>
        <w:jc w:val="both"/>
        <w:rPr>
          <w:rFonts w:ascii="Gadugi" w:hAnsi="Gadugi"/>
        </w:rPr>
      </w:pPr>
      <w:proofErr w:type="spellStart"/>
      <w:r w:rsidRPr="00D008D0">
        <w:rPr>
          <w:rFonts w:ascii="Gadugi" w:hAnsi="Gadugi"/>
        </w:rPr>
        <w:t>Topos</w:t>
      </w:r>
      <w:proofErr w:type="spellEnd"/>
      <w:r w:rsidRPr="00D008D0">
        <w:rPr>
          <w:rFonts w:ascii="Gadugi" w:hAnsi="Gadugi"/>
        </w:rPr>
        <w:t xml:space="preserve"> can evolve into </w:t>
      </w:r>
      <w:r w:rsidRPr="00D008D0">
        <w:rPr>
          <w:rFonts w:ascii="Gadugi" w:hAnsi="Gadugi"/>
          <w:b/>
          <w:bCs/>
        </w:rPr>
        <w:t>Quantum Topoi</w:t>
      </w:r>
      <w:r w:rsidRPr="00D008D0">
        <w:rPr>
          <w:rFonts w:ascii="Gadugi" w:hAnsi="Gadugi"/>
        </w:rPr>
        <w:t>—non-Boolean, contextual geometries governed by Hilbert-space logic or even higher categorical structures (∞-categories, derived stacks).</w:t>
      </w:r>
    </w:p>
    <w:p w14:paraId="1603A18F" w14:textId="77777777" w:rsidR="00D008D0" w:rsidRPr="00D008D0" w:rsidRDefault="00D008D0" w:rsidP="00D008D0">
      <w:pPr>
        <w:numPr>
          <w:ilvl w:val="0"/>
          <w:numId w:val="32"/>
        </w:numPr>
        <w:jc w:val="both"/>
        <w:rPr>
          <w:rFonts w:ascii="Gadugi" w:hAnsi="Gadugi"/>
        </w:rPr>
      </w:pPr>
      <w:r w:rsidRPr="00D008D0">
        <w:rPr>
          <w:rFonts w:ascii="Gadugi" w:hAnsi="Gadugi"/>
        </w:rPr>
        <w:t xml:space="preserve">These may serve as </w:t>
      </w:r>
      <w:r w:rsidRPr="00D008D0">
        <w:rPr>
          <w:rFonts w:ascii="Gadugi" w:hAnsi="Gadugi"/>
          <w:b/>
          <w:bCs/>
        </w:rPr>
        <w:t>cohomological spaces for quantum fields</w:t>
      </w:r>
      <w:r w:rsidRPr="00D008D0">
        <w:rPr>
          <w:rFonts w:ascii="Gadugi" w:hAnsi="Gadugi"/>
        </w:rPr>
        <w:t xml:space="preserve">, string branes, and even entangled causal networks—defining </w:t>
      </w:r>
      <w:r w:rsidRPr="00D008D0">
        <w:rPr>
          <w:rFonts w:ascii="Gadugi" w:hAnsi="Gadugi"/>
          <w:b/>
          <w:bCs/>
        </w:rPr>
        <w:t>informational topologies</w:t>
      </w:r>
      <w:r w:rsidRPr="00D008D0">
        <w:rPr>
          <w:rFonts w:ascii="Gadugi" w:hAnsi="Gadugi"/>
        </w:rPr>
        <w:t xml:space="preserve"> across scales and realities.</w:t>
      </w:r>
    </w:p>
    <w:p w14:paraId="2459B97A" w14:textId="77777777" w:rsidR="00D008D0" w:rsidRPr="00D008D0" w:rsidRDefault="00D008D0" w:rsidP="00D008D0">
      <w:pPr>
        <w:numPr>
          <w:ilvl w:val="0"/>
          <w:numId w:val="32"/>
        </w:numPr>
        <w:jc w:val="both"/>
        <w:rPr>
          <w:rFonts w:ascii="Gadugi" w:hAnsi="Gadugi"/>
        </w:rPr>
      </w:pPr>
      <w:r w:rsidRPr="00D008D0">
        <w:rPr>
          <w:rFonts w:ascii="Gadugi" w:hAnsi="Gadugi"/>
        </w:rPr>
        <w:t xml:space="preserve">Quantum computing architectures, with their entanglement topologies and qubit geometries, may find natural </w:t>
      </w:r>
      <w:proofErr w:type="gramStart"/>
      <w:r w:rsidRPr="00D008D0">
        <w:rPr>
          <w:rFonts w:ascii="Gadugi" w:hAnsi="Gadugi"/>
        </w:rPr>
        <w:t>expression</w:t>
      </w:r>
      <w:proofErr w:type="gramEnd"/>
      <w:r w:rsidRPr="00D008D0">
        <w:rPr>
          <w:rFonts w:ascii="Gadugi" w:hAnsi="Gadugi"/>
        </w:rPr>
        <w:t xml:space="preserve"> as </w:t>
      </w:r>
      <w:r w:rsidRPr="00D008D0">
        <w:rPr>
          <w:rFonts w:ascii="Gadugi" w:hAnsi="Gadugi"/>
          <w:b/>
          <w:bCs/>
        </w:rPr>
        <w:t>computational topoi</w:t>
      </w:r>
      <w:r w:rsidRPr="00D008D0">
        <w:rPr>
          <w:rFonts w:ascii="Gadugi" w:hAnsi="Gadugi"/>
        </w:rPr>
        <w:t>—spaces where logic and information are spatially interwoven.</w:t>
      </w:r>
    </w:p>
    <w:p w14:paraId="212D3E96" w14:textId="77777777" w:rsidR="00D008D0" w:rsidRPr="00D008D0" w:rsidRDefault="00D008D0" w:rsidP="00D008D0">
      <w:pPr>
        <w:jc w:val="both"/>
        <w:rPr>
          <w:rFonts w:ascii="Gadugi" w:hAnsi="Gadugi"/>
        </w:rPr>
      </w:pPr>
      <w:r w:rsidRPr="00D008D0">
        <w:rPr>
          <w:rFonts w:ascii="Segoe UI Emoji" w:hAnsi="Segoe UI Emoji" w:cs="Segoe UI Emoji"/>
        </w:rPr>
        <w:t>🔮</w:t>
      </w:r>
      <w:r w:rsidRPr="00D008D0">
        <w:rPr>
          <w:rFonts w:ascii="Gadugi" w:hAnsi="Gadugi"/>
        </w:rPr>
        <w:t xml:space="preserve"> Future Science Implication: </w:t>
      </w:r>
      <w:proofErr w:type="spellStart"/>
      <w:r w:rsidRPr="00D008D0">
        <w:rPr>
          <w:rFonts w:ascii="Gadugi" w:hAnsi="Gadugi"/>
        </w:rPr>
        <w:t>Topos</w:t>
      </w:r>
      <w:proofErr w:type="spellEnd"/>
      <w:r w:rsidRPr="00D008D0">
        <w:rPr>
          <w:rFonts w:ascii="Gadugi" w:hAnsi="Gadugi"/>
        </w:rPr>
        <w:t xml:space="preserve"> becomes the </w:t>
      </w:r>
      <w:r w:rsidRPr="00D008D0">
        <w:rPr>
          <w:rFonts w:ascii="Gadugi" w:hAnsi="Gadugi"/>
          <w:b/>
          <w:bCs/>
        </w:rPr>
        <w:t>geometrization of quantum information</w:t>
      </w:r>
      <w:r w:rsidRPr="00D008D0">
        <w:rPr>
          <w:rFonts w:ascii="Gadugi" w:hAnsi="Gadugi"/>
        </w:rPr>
        <w:t>, the substrate of contextual truth, defining the shape of quantum cognition and computation.</w:t>
      </w:r>
    </w:p>
    <w:p w14:paraId="5FC6BBFC" w14:textId="77777777" w:rsidR="00D008D0" w:rsidRPr="00D008D0" w:rsidRDefault="0054597E" w:rsidP="00D008D0">
      <w:pPr>
        <w:jc w:val="both"/>
        <w:rPr>
          <w:rFonts w:ascii="Gadugi" w:hAnsi="Gadugi"/>
        </w:rPr>
      </w:pPr>
      <w:r>
        <w:rPr>
          <w:rFonts w:ascii="Gadugi" w:hAnsi="Gadugi"/>
        </w:rPr>
        <w:pict w14:anchorId="3C93FD47">
          <v:rect id="_x0000_i1036" style="width:0;height:1.5pt" o:hralign="center" o:hrstd="t" o:hr="t" fillcolor="#a0a0a0" stroked="f"/>
        </w:pict>
      </w:r>
    </w:p>
    <w:p w14:paraId="662694ED" w14:textId="77777777" w:rsidR="00D008D0" w:rsidRPr="00D008D0" w:rsidRDefault="00D008D0" w:rsidP="00D008D0">
      <w:pPr>
        <w:jc w:val="both"/>
        <w:rPr>
          <w:rFonts w:ascii="Gadugi" w:hAnsi="Gadugi"/>
          <w:b/>
          <w:bCs/>
        </w:rPr>
      </w:pPr>
      <w:r w:rsidRPr="00D008D0">
        <w:rPr>
          <w:rFonts w:ascii="Segoe UI Emoji" w:hAnsi="Segoe UI Emoji" w:cs="Segoe UI Emoji"/>
          <w:b/>
          <w:bCs/>
        </w:rPr>
        <w:t>⚛️</w:t>
      </w:r>
      <w:r w:rsidRPr="00D008D0">
        <w:rPr>
          <w:rFonts w:ascii="Gadugi" w:hAnsi="Gadugi"/>
          <w:b/>
          <w:bCs/>
        </w:rPr>
        <w:t xml:space="preserve"> 3. </w:t>
      </w:r>
      <w:proofErr w:type="spellStart"/>
      <w:r w:rsidRPr="00D008D0">
        <w:rPr>
          <w:rFonts w:ascii="Gadugi" w:hAnsi="Gadugi"/>
          <w:b/>
          <w:bCs/>
        </w:rPr>
        <w:t>Ruliads</w:t>
      </w:r>
      <w:proofErr w:type="spellEnd"/>
      <w:r w:rsidRPr="00D008D0">
        <w:rPr>
          <w:rFonts w:ascii="Gadugi" w:hAnsi="Gadugi"/>
          <w:b/>
          <w:bCs/>
        </w:rPr>
        <w:t xml:space="preserve"> as the Universal Computational Substrate</w:t>
      </w:r>
    </w:p>
    <w:p w14:paraId="712C34E4" w14:textId="77777777" w:rsidR="00D008D0" w:rsidRPr="00D008D0" w:rsidRDefault="00D008D0" w:rsidP="00D008D0">
      <w:pPr>
        <w:jc w:val="both"/>
        <w:rPr>
          <w:rFonts w:ascii="Gadugi" w:hAnsi="Gadugi"/>
        </w:rPr>
      </w:pPr>
      <w:r w:rsidRPr="00D008D0">
        <w:rPr>
          <w:rFonts w:ascii="Gadugi" w:hAnsi="Gadugi"/>
        </w:rPr>
        <w:t xml:space="preserve">Wolfram’s </w:t>
      </w:r>
      <w:proofErr w:type="spellStart"/>
      <w:r w:rsidRPr="00D008D0">
        <w:rPr>
          <w:rFonts w:ascii="Gadugi" w:hAnsi="Gadugi"/>
        </w:rPr>
        <w:t>Ruliad</w:t>
      </w:r>
      <w:proofErr w:type="spellEnd"/>
      <w:r w:rsidRPr="00D008D0">
        <w:rPr>
          <w:rFonts w:ascii="Gadugi" w:hAnsi="Gadugi"/>
        </w:rPr>
        <w:t xml:space="preserve"> already posits that </w:t>
      </w:r>
      <w:proofErr w:type="gramStart"/>
      <w:r w:rsidRPr="00D008D0">
        <w:rPr>
          <w:rFonts w:ascii="Gadugi" w:hAnsi="Gadugi"/>
        </w:rPr>
        <w:t>all of</w:t>
      </w:r>
      <w:proofErr w:type="gramEnd"/>
      <w:r w:rsidRPr="00D008D0">
        <w:rPr>
          <w:rFonts w:ascii="Gadugi" w:hAnsi="Gadugi"/>
        </w:rPr>
        <w:t xml:space="preserve"> physics is emergent from </w:t>
      </w:r>
      <w:r w:rsidRPr="00D008D0">
        <w:rPr>
          <w:rFonts w:ascii="Gadugi" w:hAnsi="Gadugi"/>
          <w:b/>
          <w:bCs/>
        </w:rPr>
        <w:t>rule application over infinite computational paths</w:t>
      </w:r>
      <w:r w:rsidRPr="00D008D0">
        <w:rPr>
          <w:rFonts w:ascii="Gadugi" w:hAnsi="Gadugi"/>
        </w:rPr>
        <w:t>. Extending this:</w:t>
      </w:r>
    </w:p>
    <w:p w14:paraId="47F60524" w14:textId="77777777" w:rsidR="00D008D0" w:rsidRPr="00D008D0" w:rsidRDefault="00D008D0" w:rsidP="00D008D0">
      <w:pPr>
        <w:numPr>
          <w:ilvl w:val="0"/>
          <w:numId w:val="33"/>
        </w:numPr>
        <w:jc w:val="both"/>
        <w:rPr>
          <w:rFonts w:ascii="Gadugi" w:hAnsi="Gadugi"/>
        </w:rPr>
      </w:pPr>
      <w:r w:rsidRPr="00D008D0">
        <w:rPr>
          <w:rFonts w:ascii="Gadugi" w:hAnsi="Gadugi"/>
        </w:rPr>
        <w:t xml:space="preserve">The </w:t>
      </w:r>
      <w:proofErr w:type="spellStart"/>
      <w:r w:rsidRPr="00D008D0">
        <w:rPr>
          <w:rFonts w:ascii="Gadugi" w:hAnsi="Gadugi"/>
        </w:rPr>
        <w:t>Ruliad</w:t>
      </w:r>
      <w:proofErr w:type="spellEnd"/>
      <w:r w:rsidRPr="00D008D0">
        <w:rPr>
          <w:rFonts w:ascii="Gadugi" w:hAnsi="Gadugi"/>
        </w:rPr>
        <w:t xml:space="preserve"> may </w:t>
      </w:r>
      <w:r w:rsidRPr="00D008D0">
        <w:rPr>
          <w:rFonts w:ascii="Gadugi" w:hAnsi="Gadugi"/>
          <w:b/>
          <w:bCs/>
        </w:rPr>
        <w:t>become the Theory of Everything</w:t>
      </w:r>
      <w:r w:rsidRPr="00D008D0">
        <w:rPr>
          <w:rFonts w:ascii="Gadugi" w:hAnsi="Gadugi"/>
        </w:rPr>
        <w:t>—a single structure containing all possible physical laws, where what we perceive as "our universe" is a computational path constrained by our observer capabilities.</w:t>
      </w:r>
    </w:p>
    <w:p w14:paraId="443008B9" w14:textId="77777777" w:rsidR="00D008D0" w:rsidRPr="00D008D0" w:rsidRDefault="00D008D0" w:rsidP="00D008D0">
      <w:pPr>
        <w:numPr>
          <w:ilvl w:val="0"/>
          <w:numId w:val="33"/>
        </w:numPr>
        <w:jc w:val="both"/>
        <w:rPr>
          <w:rFonts w:ascii="Gadugi" w:hAnsi="Gadugi"/>
        </w:rPr>
      </w:pPr>
      <w:r w:rsidRPr="00D008D0">
        <w:rPr>
          <w:rFonts w:ascii="Gadugi" w:hAnsi="Gadugi"/>
        </w:rPr>
        <w:t xml:space="preserve">Quantum mechanics and general relativity could be reconciled not by geometric unification (as in string theory), but by </w:t>
      </w:r>
      <w:r w:rsidRPr="00D008D0">
        <w:rPr>
          <w:rFonts w:ascii="Gadugi" w:hAnsi="Gadugi"/>
          <w:b/>
          <w:bCs/>
        </w:rPr>
        <w:t>computational relativity</w:t>
      </w:r>
      <w:r w:rsidRPr="00D008D0">
        <w:rPr>
          <w:rFonts w:ascii="Gadugi" w:hAnsi="Gadugi"/>
        </w:rPr>
        <w:t xml:space="preserve">—where different observers traverse different threads through the </w:t>
      </w:r>
      <w:proofErr w:type="spellStart"/>
      <w:r w:rsidRPr="00D008D0">
        <w:rPr>
          <w:rFonts w:ascii="Gadugi" w:hAnsi="Gadugi"/>
        </w:rPr>
        <w:t>Ruliad</w:t>
      </w:r>
      <w:proofErr w:type="spellEnd"/>
      <w:r w:rsidRPr="00D008D0">
        <w:rPr>
          <w:rFonts w:ascii="Gadugi" w:hAnsi="Gadugi"/>
        </w:rPr>
        <w:t>.</w:t>
      </w:r>
    </w:p>
    <w:p w14:paraId="01CB8876" w14:textId="77777777" w:rsidR="00D008D0" w:rsidRPr="00D008D0" w:rsidRDefault="00D008D0" w:rsidP="00D008D0">
      <w:pPr>
        <w:numPr>
          <w:ilvl w:val="0"/>
          <w:numId w:val="33"/>
        </w:numPr>
        <w:jc w:val="both"/>
        <w:rPr>
          <w:rFonts w:ascii="Gadugi" w:hAnsi="Gadugi"/>
        </w:rPr>
      </w:pPr>
      <w:r w:rsidRPr="00D008D0">
        <w:rPr>
          <w:rFonts w:ascii="Gadugi" w:hAnsi="Gadugi"/>
        </w:rPr>
        <w:lastRenderedPageBreak/>
        <w:t xml:space="preserve">In quantum computing, the </w:t>
      </w:r>
      <w:proofErr w:type="spellStart"/>
      <w:r w:rsidRPr="00D008D0">
        <w:rPr>
          <w:rFonts w:ascii="Gadugi" w:hAnsi="Gadugi"/>
        </w:rPr>
        <w:t>Ruliad</w:t>
      </w:r>
      <w:proofErr w:type="spellEnd"/>
      <w:r w:rsidRPr="00D008D0">
        <w:rPr>
          <w:rFonts w:ascii="Gadugi" w:hAnsi="Gadugi"/>
        </w:rPr>
        <w:t xml:space="preserve"> offers a model for </w:t>
      </w:r>
      <w:r w:rsidRPr="00D008D0">
        <w:rPr>
          <w:rFonts w:ascii="Gadugi" w:hAnsi="Gadugi"/>
          <w:b/>
          <w:bCs/>
        </w:rPr>
        <w:t>program universality and rule collapse</w:t>
      </w:r>
      <w:r w:rsidRPr="00D008D0">
        <w:rPr>
          <w:rFonts w:ascii="Gadugi" w:hAnsi="Gadugi"/>
        </w:rPr>
        <w:t>—where execution, measurement, and algorithm selection are paths through a computational multiverse.</w:t>
      </w:r>
    </w:p>
    <w:p w14:paraId="783ED5E1" w14:textId="77777777" w:rsidR="00D008D0" w:rsidRPr="00D008D0" w:rsidRDefault="00D008D0" w:rsidP="00D008D0">
      <w:pPr>
        <w:jc w:val="both"/>
        <w:rPr>
          <w:rFonts w:ascii="Gadugi" w:hAnsi="Gadugi"/>
        </w:rPr>
      </w:pPr>
      <w:r w:rsidRPr="00D008D0">
        <w:rPr>
          <w:rFonts w:ascii="Segoe UI Emoji" w:hAnsi="Segoe UI Emoji" w:cs="Segoe UI Emoji"/>
        </w:rPr>
        <w:t>🔮</w:t>
      </w:r>
      <w:r w:rsidRPr="00D008D0">
        <w:rPr>
          <w:rFonts w:ascii="Gadugi" w:hAnsi="Gadugi"/>
        </w:rPr>
        <w:t xml:space="preserve"> Future Science Implication: </w:t>
      </w:r>
      <w:proofErr w:type="spellStart"/>
      <w:r w:rsidRPr="00D008D0">
        <w:rPr>
          <w:rFonts w:ascii="Gadugi" w:hAnsi="Gadugi"/>
        </w:rPr>
        <w:t>Ruliads</w:t>
      </w:r>
      <w:proofErr w:type="spellEnd"/>
      <w:r w:rsidRPr="00D008D0">
        <w:rPr>
          <w:rFonts w:ascii="Gadugi" w:hAnsi="Gadugi"/>
        </w:rPr>
        <w:t xml:space="preserve"> form the </w:t>
      </w:r>
      <w:r w:rsidRPr="00D008D0">
        <w:rPr>
          <w:rFonts w:ascii="Gadugi" w:hAnsi="Gadugi"/>
          <w:b/>
          <w:bCs/>
        </w:rPr>
        <w:t>computational underpinning of reality</w:t>
      </w:r>
      <w:r w:rsidRPr="00D008D0">
        <w:rPr>
          <w:rFonts w:ascii="Gadugi" w:hAnsi="Gadugi"/>
        </w:rPr>
        <w:t>, where causality, emergence, and even consciousness are trajectories through rule-space.</w:t>
      </w:r>
    </w:p>
    <w:p w14:paraId="1DA00FBB" w14:textId="77777777" w:rsidR="00D008D0" w:rsidRPr="00D008D0" w:rsidRDefault="0054597E" w:rsidP="00D008D0">
      <w:pPr>
        <w:jc w:val="both"/>
        <w:rPr>
          <w:rFonts w:ascii="Gadugi" w:hAnsi="Gadugi"/>
        </w:rPr>
      </w:pPr>
      <w:r>
        <w:rPr>
          <w:rFonts w:ascii="Gadugi" w:hAnsi="Gadugi"/>
        </w:rPr>
        <w:pict w14:anchorId="14686A02">
          <v:rect id="_x0000_i1037" style="width:0;height:1.5pt" o:hralign="center" o:hrstd="t" o:hr="t" fillcolor="#a0a0a0" stroked="f"/>
        </w:pict>
      </w:r>
    </w:p>
    <w:p w14:paraId="20882E36" w14:textId="77777777" w:rsidR="00D008D0" w:rsidRPr="00D008D0" w:rsidRDefault="00D008D0" w:rsidP="00D008D0">
      <w:pPr>
        <w:jc w:val="both"/>
        <w:rPr>
          <w:rFonts w:ascii="Gadugi" w:hAnsi="Gadugi"/>
          <w:b/>
          <w:bCs/>
        </w:rPr>
      </w:pPr>
      <w:r w:rsidRPr="00D008D0">
        <w:rPr>
          <w:rFonts w:ascii="Segoe UI Emoji" w:hAnsi="Segoe UI Emoji" w:cs="Segoe UI Emoji"/>
          <w:b/>
          <w:bCs/>
        </w:rPr>
        <w:t>🧬</w:t>
      </w:r>
      <w:r w:rsidRPr="00D008D0">
        <w:rPr>
          <w:rFonts w:ascii="Gadugi" w:hAnsi="Gadugi"/>
          <w:b/>
          <w:bCs/>
        </w:rPr>
        <w:t xml:space="preserve"> Convergence: Toward </w:t>
      </w:r>
      <w:proofErr w:type="gramStart"/>
      <w:r w:rsidRPr="00D008D0">
        <w:rPr>
          <w:rFonts w:ascii="Gadugi" w:hAnsi="Gadugi"/>
          <w:b/>
          <w:bCs/>
        </w:rPr>
        <w:t>a Meta</w:t>
      </w:r>
      <w:proofErr w:type="gramEnd"/>
      <w:r w:rsidRPr="00D008D0">
        <w:rPr>
          <w:rFonts w:ascii="Gadugi" w:hAnsi="Gadugi"/>
          <w:b/>
          <w:bCs/>
        </w:rPr>
        <w:t>-Physmatics and Synthetic Cognition</w:t>
      </w:r>
    </w:p>
    <w:p w14:paraId="236186B7" w14:textId="77777777" w:rsidR="00D008D0" w:rsidRPr="00D008D0" w:rsidRDefault="00D008D0" w:rsidP="00D008D0">
      <w:pPr>
        <w:jc w:val="both"/>
        <w:rPr>
          <w:rFonts w:ascii="Gadugi" w:hAnsi="Gadugi"/>
          <w:b/>
          <w:bCs/>
        </w:rPr>
      </w:pPr>
      <w:r w:rsidRPr="00D008D0">
        <w:rPr>
          <w:rFonts w:ascii="Gadugi" w:hAnsi="Gadugi"/>
          <w:b/>
          <w:bCs/>
        </w:rPr>
        <w:t>What emerges is not just a fusion of math and physics, but a reflexive, intelligent science that is:</w:t>
      </w:r>
    </w:p>
    <w:p w14:paraId="6F79DDB0" w14:textId="77777777" w:rsidR="00D008D0" w:rsidRPr="00D008D0" w:rsidRDefault="00D008D0" w:rsidP="00D008D0">
      <w:pPr>
        <w:numPr>
          <w:ilvl w:val="0"/>
          <w:numId w:val="34"/>
        </w:numPr>
        <w:jc w:val="both"/>
        <w:rPr>
          <w:rFonts w:ascii="Gadugi" w:hAnsi="Gadugi"/>
        </w:rPr>
      </w:pPr>
      <w:r w:rsidRPr="00D008D0">
        <w:rPr>
          <w:rFonts w:ascii="Gadugi" w:hAnsi="Gadugi"/>
          <w:b/>
          <w:bCs/>
        </w:rPr>
        <w:t>Constructed</w:t>
      </w:r>
      <w:r w:rsidRPr="00D008D0">
        <w:rPr>
          <w:rFonts w:ascii="Gadugi" w:hAnsi="Gadugi"/>
        </w:rPr>
        <w:t>: It acknowledges the role of the observer and computation in shaping reality.</w:t>
      </w:r>
    </w:p>
    <w:p w14:paraId="313AA685" w14:textId="77777777" w:rsidR="00D008D0" w:rsidRPr="00D008D0" w:rsidRDefault="00D008D0" w:rsidP="00D008D0">
      <w:pPr>
        <w:numPr>
          <w:ilvl w:val="0"/>
          <w:numId w:val="34"/>
        </w:numPr>
        <w:jc w:val="both"/>
        <w:rPr>
          <w:rFonts w:ascii="Gadugi" w:hAnsi="Gadugi"/>
        </w:rPr>
      </w:pPr>
      <w:r w:rsidRPr="00D008D0">
        <w:rPr>
          <w:rFonts w:ascii="Gadugi" w:hAnsi="Gadugi"/>
          <w:b/>
          <w:bCs/>
        </w:rPr>
        <w:t>Compositional</w:t>
      </w:r>
      <w:r w:rsidRPr="00D008D0">
        <w:rPr>
          <w:rFonts w:ascii="Gadugi" w:hAnsi="Gadugi"/>
        </w:rPr>
        <w:t>: It uses category theory, type theory, and graph logics as first-class scientific languages.</w:t>
      </w:r>
    </w:p>
    <w:p w14:paraId="32130047" w14:textId="77777777" w:rsidR="00D008D0" w:rsidRPr="00D008D0" w:rsidRDefault="00D008D0" w:rsidP="00D008D0">
      <w:pPr>
        <w:numPr>
          <w:ilvl w:val="0"/>
          <w:numId w:val="34"/>
        </w:numPr>
        <w:jc w:val="both"/>
        <w:rPr>
          <w:rFonts w:ascii="Gadugi" w:hAnsi="Gadugi"/>
        </w:rPr>
      </w:pPr>
      <w:r w:rsidRPr="00D008D0">
        <w:rPr>
          <w:rFonts w:ascii="Gadugi" w:hAnsi="Gadugi"/>
          <w:b/>
          <w:bCs/>
        </w:rPr>
        <w:t>Computable</w:t>
      </w:r>
      <w:r w:rsidRPr="00D008D0">
        <w:rPr>
          <w:rFonts w:ascii="Gadugi" w:hAnsi="Gadugi"/>
        </w:rPr>
        <w:t xml:space="preserve">: It recognizes that laws are not imposed but </w:t>
      </w:r>
      <w:r w:rsidRPr="00D008D0">
        <w:rPr>
          <w:rFonts w:ascii="Gadugi" w:hAnsi="Gadugi"/>
          <w:b/>
          <w:bCs/>
        </w:rPr>
        <w:t>emerge from rule evolution</w:t>
      </w:r>
      <w:r w:rsidRPr="00D008D0">
        <w:rPr>
          <w:rFonts w:ascii="Gadugi" w:hAnsi="Gadugi"/>
        </w:rPr>
        <w:t>—what is computable becomes what is knowable.</w:t>
      </w:r>
    </w:p>
    <w:p w14:paraId="1DFE73F8" w14:textId="77777777" w:rsidR="00D008D0" w:rsidRPr="00D008D0" w:rsidRDefault="00D008D0" w:rsidP="00D008D0">
      <w:pPr>
        <w:numPr>
          <w:ilvl w:val="0"/>
          <w:numId w:val="34"/>
        </w:numPr>
        <w:jc w:val="both"/>
        <w:rPr>
          <w:rFonts w:ascii="Gadugi" w:hAnsi="Gadugi"/>
        </w:rPr>
      </w:pPr>
      <w:r w:rsidRPr="00D008D0">
        <w:rPr>
          <w:rFonts w:ascii="Gadugi" w:hAnsi="Gadugi"/>
          <w:b/>
          <w:bCs/>
        </w:rPr>
        <w:t>Cybernetic</w:t>
      </w:r>
      <w:r w:rsidRPr="00D008D0">
        <w:rPr>
          <w:rFonts w:ascii="Gadugi" w:hAnsi="Gadugi"/>
        </w:rPr>
        <w:t xml:space="preserve">: It incorporates feedback, reflexivity, and learning loops into its very structure—science not as objective report, but as </w:t>
      </w:r>
      <w:r w:rsidRPr="00D008D0">
        <w:rPr>
          <w:rFonts w:ascii="Gadugi" w:hAnsi="Gadugi"/>
          <w:b/>
          <w:bCs/>
        </w:rPr>
        <w:t>adaptive navigation</w:t>
      </w:r>
      <w:r w:rsidRPr="00D008D0">
        <w:rPr>
          <w:rFonts w:ascii="Gadugi" w:hAnsi="Gadugi"/>
        </w:rPr>
        <w:t xml:space="preserve"> of possibility space.</w:t>
      </w:r>
    </w:p>
    <w:p w14:paraId="45B3B235" w14:textId="77777777" w:rsidR="00D008D0" w:rsidRPr="00D008D0" w:rsidRDefault="00D008D0" w:rsidP="00D008D0">
      <w:pPr>
        <w:jc w:val="both"/>
        <w:rPr>
          <w:rFonts w:ascii="Gadugi" w:hAnsi="Gadugi"/>
        </w:rPr>
      </w:pPr>
      <w:r w:rsidRPr="00D008D0">
        <w:rPr>
          <w:rFonts w:ascii="Gadugi" w:hAnsi="Gadugi"/>
        </w:rPr>
        <w:t xml:space="preserve">This would not only allow us to model quantum phenomena more faithfully, but also </w:t>
      </w:r>
      <w:r w:rsidRPr="00D008D0">
        <w:rPr>
          <w:rFonts w:ascii="Gadugi" w:hAnsi="Gadugi"/>
          <w:b/>
          <w:bCs/>
        </w:rPr>
        <w:t>simulate minds, multiverses, and emergence itself</w:t>
      </w:r>
      <w:r w:rsidRPr="00D008D0">
        <w:rPr>
          <w:rFonts w:ascii="Gadugi" w:hAnsi="Gadugi"/>
        </w:rPr>
        <w:t xml:space="preserve">. Science becomes a </w:t>
      </w:r>
      <w:r w:rsidRPr="00D008D0">
        <w:rPr>
          <w:rFonts w:ascii="Gadugi" w:hAnsi="Gadugi"/>
          <w:b/>
          <w:bCs/>
        </w:rPr>
        <w:t>cybernetic-experiential system</w:t>
      </w:r>
      <w:r w:rsidRPr="00D008D0">
        <w:rPr>
          <w:rFonts w:ascii="Gadugi" w:hAnsi="Gadugi"/>
        </w:rPr>
        <w:t>, grounded 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7"/>
        <w:gridCol w:w="6181"/>
      </w:tblGrid>
      <w:tr w:rsidR="00D008D0" w:rsidRPr="00D008D0" w14:paraId="5FD8875B" w14:textId="77777777" w:rsidTr="00D008D0">
        <w:trPr>
          <w:tblHeader/>
          <w:tblCellSpacing w:w="15" w:type="dxa"/>
        </w:trPr>
        <w:tc>
          <w:tcPr>
            <w:tcW w:w="0" w:type="auto"/>
            <w:vAlign w:val="center"/>
            <w:hideMark/>
          </w:tcPr>
          <w:p w14:paraId="19C86F2D" w14:textId="77777777" w:rsidR="00D008D0" w:rsidRPr="00D008D0" w:rsidRDefault="00D008D0" w:rsidP="00D008D0">
            <w:pPr>
              <w:jc w:val="both"/>
              <w:rPr>
                <w:rFonts w:ascii="Gadugi" w:hAnsi="Gadugi"/>
                <w:b/>
                <w:bCs/>
              </w:rPr>
            </w:pPr>
            <w:r w:rsidRPr="00D008D0">
              <w:rPr>
                <w:rFonts w:ascii="Gadugi" w:hAnsi="Gadugi"/>
                <w:b/>
                <w:bCs/>
              </w:rPr>
              <w:t>Trichotomy</w:t>
            </w:r>
          </w:p>
        </w:tc>
        <w:tc>
          <w:tcPr>
            <w:tcW w:w="0" w:type="auto"/>
            <w:vAlign w:val="center"/>
            <w:hideMark/>
          </w:tcPr>
          <w:p w14:paraId="395DD59C" w14:textId="77777777" w:rsidR="00D008D0" w:rsidRPr="00D008D0" w:rsidRDefault="00D008D0" w:rsidP="00D008D0">
            <w:pPr>
              <w:jc w:val="both"/>
              <w:rPr>
                <w:rFonts w:ascii="Gadugi" w:hAnsi="Gadugi"/>
                <w:b/>
                <w:bCs/>
              </w:rPr>
            </w:pPr>
            <w:r w:rsidRPr="00D008D0">
              <w:rPr>
                <w:rFonts w:ascii="Gadugi" w:hAnsi="Gadugi"/>
                <w:b/>
                <w:bCs/>
              </w:rPr>
              <w:t>Future Role</w:t>
            </w:r>
          </w:p>
        </w:tc>
      </w:tr>
      <w:tr w:rsidR="00D008D0" w:rsidRPr="00D008D0" w14:paraId="48AF569D" w14:textId="77777777" w:rsidTr="00D008D0">
        <w:trPr>
          <w:tblCellSpacing w:w="15" w:type="dxa"/>
        </w:trPr>
        <w:tc>
          <w:tcPr>
            <w:tcW w:w="0" w:type="auto"/>
            <w:vAlign w:val="center"/>
            <w:hideMark/>
          </w:tcPr>
          <w:p w14:paraId="10CD850E" w14:textId="77777777" w:rsidR="00D008D0" w:rsidRPr="00D008D0" w:rsidRDefault="00D008D0" w:rsidP="00D008D0">
            <w:pPr>
              <w:jc w:val="both"/>
              <w:rPr>
                <w:rFonts w:ascii="Gadugi" w:hAnsi="Gadugi"/>
              </w:rPr>
            </w:pPr>
            <w:proofErr w:type="spellStart"/>
            <w:r w:rsidRPr="00D008D0">
              <w:rPr>
                <w:rFonts w:ascii="Gadugi" w:hAnsi="Gadugi"/>
                <w:b/>
                <w:bCs/>
              </w:rPr>
              <w:t>Ontos</w:t>
            </w:r>
            <w:proofErr w:type="spellEnd"/>
          </w:p>
        </w:tc>
        <w:tc>
          <w:tcPr>
            <w:tcW w:w="0" w:type="auto"/>
            <w:vAlign w:val="center"/>
            <w:hideMark/>
          </w:tcPr>
          <w:p w14:paraId="37761924" w14:textId="77777777" w:rsidR="00D008D0" w:rsidRPr="00D008D0" w:rsidRDefault="00D008D0" w:rsidP="00D008D0">
            <w:pPr>
              <w:jc w:val="both"/>
              <w:rPr>
                <w:rFonts w:ascii="Gadugi" w:hAnsi="Gadugi"/>
              </w:rPr>
            </w:pPr>
            <w:r w:rsidRPr="00D008D0">
              <w:rPr>
                <w:rFonts w:ascii="Gadugi" w:hAnsi="Gadugi"/>
              </w:rPr>
              <w:t>Meta-ontology of identity and measurement under uncertainty</w:t>
            </w:r>
          </w:p>
        </w:tc>
      </w:tr>
      <w:tr w:rsidR="00D008D0" w:rsidRPr="00D008D0" w14:paraId="6095BE7D" w14:textId="77777777" w:rsidTr="00D008D0">
        <w:trPr>
          <w:tblCellSpacing w:w="15" w:type="dxa"/>
        </w:trPr>
        <w:tc>
          <w:tcPr>
            <w:tcW w:w="0" w:type="auto"/>
            <w:vAlign w:val="center"/>
            <w:hideMark/>
          </w:tcPr>
          <w:p w14:paraId="099AAB64" w14:textId="77777777" w:rsidR="00D008D0" w:rsidRPr="00D008D0" w:rsidRDefault="00D008D0" w:rsidP="00D008D0">
            <w:pPr>
              <w:jc w:val="both"/>
              <w:rPr>
                <w:rFonts w:ascii="Gadugi" w:hAnsi="Gadugi"/>
              </w:rPr>
            </w:pPr>
            <w:proofErr w:type="spellStart"/>
            <w:r w:rsidRPr="00D008D0">
              <w:rPr>
                <w:rFonts w:ascii="Gadugi" w:hAnsi="Gadugi"/>
                <w:b/>
                <w:bCs/>
              </w:rPr>
              <w:t>Topos</w:t>
            </w:r>
            <w:proofErr w:type="spellEnd"/>
          </w:p>
        </w:tc>
        <w:tc>
          <w:tcPr>
            <w:tcW w:w="0" w:type="auto"/>
            <w:vAlign w:val="center"/>
            <w:hideMark/>
          </w:tcPr>
          <w:p w14:paraId="0DADD374" w14:textId="77777777" w:rsidR="00D008D0" w:rsidRPr="00D008D0" w:rsidRDefault="00D008D0" w:rsidP="00D008D0">
            <w:pPr>
              <w:jc w:val="both"/>
              <w:rPr>
                <w:rFonts w:ascii="Gadugi" w:hAnsi="Gadugi"/>
              </w:rPr>
            </w:pPr>
            <w:r w:rsidRPr="00D008D0">
              <w:rPr>
                <w:rFonts w:ascii="Gadugi" w:hAnsi="Gadugi"/>
              </w:rPr>
              <w:t>Relational geometry of cognition, causality, and entanglement</w:t>
            </w:r>
          </w:p>
        </w:tc>
      </w:tr>
      <w:tr w:rsidR="00D008D0" w:rsidRPr="00D008D0" w14:paraId="65232FE7" w14:textId="77777777" w:rsidTr="00D008D0">
        <w:trPr>
          <w:tblCellSpacing w:w="15" w:type="dxa"/>
        </w:trPr>
        <w:tc>
          <w:tcPr>
            <w:tcW w:w="0" w:type="auto"/>
            <w:vAlign w:val="center"/>
            <w:hideMark/>
          </w:tcPr>
          <w:p w14:paraId="6BB9A7D6" w14:textId="77777777" w:rsidR="00D008D0" w:rsidRPr="00D008D0" w:rsidRDefault="00D008D0" w:rsidP="00D008D0">
            <w:pPr>
              <w:jc w:val="both"/>
              <w:rPr>
                <w:rFonts w:ascii="Gadugi" w:hAnsi="Gadugi"/>
              </w:rPr>
            </w:pPr>
            <w:proofErr w:type="spellStart"/>
            <w:r w:rsidRPr="00D008D0">
              <w:rPr>
                <w:rFonts w:ascii="Gadugi" w:hAnsi="Gadugi"/>
                <w:b/>
                <w:bCs/>
              </w:rPr>
              <w:t>Ruliads</w:t>
            </w:r>
            <w:proofErr w:type="spellEnd"/>
          </w:p>
        </w:tc>
        <w:tc>
          <w:tcPr>
            <w:tcW w:w="0" w:type="auto"/>
            <w:vAlign w:val="center"/>
            <w:hideMark/>
          </w:tcPr>
          <w:p w14:paraId="4C68A232" w14:textId="77777777" w:rsidR="00D008D0" w:rsidRPr="00D008D0" w:rsidRDefault="00D008D0" w:rsidP="00D008D0">
            <w:pPr>
              <w:jc w:val="both"/>
              <w:rPr>
                <w:rFonts w:ascii="Gadugi" w:hAnsi="Gadugi"/>
              </w:rPr>
            </w:pPr>
            <w:r w:rsidRPr="00D008D0">
              <w:rPr>
                <w:rFonts w:ascii="Gadugi" w:hAnsi="Gadugi"/>
              </w:rPr>
              <w:t>Computational origin of all laws, paths, and transformations</w:t>
            </w:r>
          </w:p>
        </w:tc>
      </w:tr>
    </w:tbl>
    <w:p w14:paraId="11F1A5A9" w14:textId="77777777" w:rsidR="00D008D0" w:rsidRPr="00D008D0" w:rsidRDefault="0054597E" w:rsidP="00D008D0">
      <w:pPr>
        <w:jc w:val="both"/>
        <w:rPr>
          <w:rFonts w:ascii="Gadugi" w:hAnsi="Gadugi"/>
        </w:rPr>
      </w:pPr>
      <w:r>
        <w:rPr>
          <w:rFonts w:ascii="Gadugi" w:hAnsi="Gadugi"/>
        </w:rPr>
        <w:pict w14:anchorId="04B780B5">
          <v:rect id="_x0000_i1038" style="width:0;height:1.5pt" o:hralign="center" o:hrstd="t" o:hr="t" fillcolor="#a0a0a0" stroked="f"/>
        </w:pict>
      </w:r>
    </w:p>
    <w:p w14:paraId="7E6CF7B8" w14:textId="77777777" w:rsidR="00D008D0" w:rsidRPr="00D008D0" w:rsidRDefault="00D008D0" w:rsidP="00D008D0">
      <w:pPr>
        <w:jc w:val="both"/>
        <w:rPr>
          <w:rFonts w:ascii="Gadugi" w:hAnsi="Gadugi"/>
          <w:b/>
          <w:bCs/>
        </w:rPr>
      </w:pPr>
      <w:r w:rsidRPr="00D008D0">
        <w:rPr>
          <w:rFonts w:ascii="Segoe UI Emoji" w:hAnsi="Segoe UI Emoji" w:cs="Segoe UI Emoji"/>
          <w:b/>
          <w:bCs/>
        </w:rPr>
        <w:t>🧠</w:t>
      </w:r>
      <w:r w:rsidRPr="00D008D0">
        <w:rPr>
          <w:rFonts w:ascii="Gadugi" w:hAnsi="Gadugi"/>
          <w:b/>
          <w:bCs/>
        </w:rPr>
        <w:t xml:space="preserve"> What This Enables</w:t>
      </w:r>
    </w:p>
    <w:p w14:paraId="356837F1" w14:textId="77777777" w:rsidR="00D008D0" w:rsidRPr="00D008D0" w:rsidRDefault="00D008D0" w:rsidP="00D008D0">
      <w:pPr>
        <w:numPr>
          <w:ilvl w:val="0"/>
          <w:numId w:val="35"/>
        </w:numPr>
        <w:jc w:val="both"/>
        <w:rPr>
          <w:rFonts w:ascii="Gadugi" w:hAnsi="Gadugi"/>
        </w:rPr>
      </w:pPr>
      <w:r w:rsidRPr="00D008D0">
        <w:rPr>
          <w:rFonts w:ascii="Gadugi" w:hAnsi="Gadugi"/>
        </w:rPr>
        <w:lastRenderedPageBreak/>
        <w:t xml:space="preserve">A </w:t>
      </w:r>
      <w:r w:rsidRPr="00D008D0">
        <w:rPr>
          <w:rFonts w:ascii="Gadugi" w:hAnsi="Gadugi"/>
          <w:b/>
          <w:bCs/>
        </w:rPr>
        <w:t>Quantum-Aware Operating System</w:t>
      </w:r>
      <w:r w:rsidRPr="00D008D0">
        <w:rPr>
          <w:rFonts w:ascii="Gadugi" w:hAnsi="Gadugi"/>
        </w:rPr>
        <w:t xml:space="preserve"> for agentic cognition (LLMs + QML + graph models)</w:t>
      </w:r>
    </w:p>
    <w:p w14:paraId="7A36FA2E" w14:textId="77777777" w:rsidR="00D008D0" w:rsidRPr="00D008D0" w:rsidRDefault="00D008D0" w:rsidP="00D008D0">
      <w:pPr>
        <w:numPr>
          <w:ilvl w:val="0"/>
          <w:numId w:val="35"/>
        </w:numPr>
        <w:jc w:val="both"/>
        <w:rPr>
          <w:rFonts w:ascii="Gadugi" w:hAnsi="Gadugi"/>
        </w:rPr>
      </w:pPr>
      <w:r w:rsidRPr="00D008D0">
        <w:rPr>
          <w:rFonts w:ascii="Gadugi" w:hAnsi="Gadugi"/>
        </w:rPr>
        <w:t xml:space="preserve">A </w:t>
      </w:r>
      <w:r w:rsidRPr="00D008D0">
        <w:rPr>
          <w:rFonts w:ascii="Gadugi" w:hAnsi="Gadugi"/>
          <w:b/>
          <w:bCs/>
        </w:rPr>
        <w:t>Theory of Everything</w:t>
      </w:r>
      <w:r w:rsidRPr="00D008D0">
        <w:rPr>
          <w:rFonts w:ascii="Gadugi" w:hAnsi="Gadugi"/>
        </w:rPr>
        <w:t xml:space="preserve"> reframed as a </w:t>
      </w:r>
      <w:r w:rsidRPr="00D008D0">
        <w:rPr>
          <w:rFonts w:ascii="Gadugi" w:hAnsi="Gadugi"/>
          <w:b/>
          <w:bCs/>
        </w:rPr>
        <w:t xml:space="preserve">navigation through the </w:t>
      </w:r>
      <w:proofErr w:type="spellStart"/>
      <w:r w:rsidRPr="00D008D0">
        <w:rPr>
          <w:rFonts w:ascii="Gadugi" w:hAnsi="Gadugi"/>
          <w:b/>
          <w:bCs/>
        </w:rPr>
        <w:t>Ruliad</w:t>
      </w:r>
      <w:proofErr w:type="spellEnd"/>
      <w:r w:rsidRPr="00D008D0">
        <w:rPr>
          <w:rFonts w:ascii="Gadugi" w:hAnsi="Gadugi"/>
        </w:rPr>
        <w:t xml:space="preserve"> under constraints of memory, computation, and agency.</w:t>
      </w:r>
    </w:p>
    <w:p w14:paraId="2A28AA8D" w14:textId="77777777" w:rsidR="00D008D0" w:rsidRPr="00D008D0" w:rsidRDefault="00D008D0" w:rsidP="00D008D0">
      <w:pPr>
        <w:numPr>
          <w:ilvl w:val="0"/>
          <w:numId w:val="35"/>
        </w:numPr>
        <w:jc w:val="both"/>
        <w:rPr>
          <w:rFonts w:ascii="Gadugi" w:hAnsi="Gadugi"/>
        </w:rPr>
      </w:pPr>
      <w:r w:rsidRPr="00D008D0">
        <w:rPr>
          <w:rFonts w:ascii="Gadugi" w:hAnsi="Gadugi"/>
        </w:rPr>
        <w:t xml:space="preserve">A foundation for </w:t>
      </w:r>
      <w:r w:rsidRPr="00D008D0">
        <w:rPr>
          <w:rFonts w:ascii="Gadugi" w:hAnsi="Gadugi"/>
          <w:b/>
          <w:bCs/>
        </w:rPr>
        <w:t>Synthetic Sciences</w:t>
      </w:r>
      <w:r w:rsidRPr="00D008D0">
        <w:rPr>
          <w:rFonts w:ascii="Gadugi" w:hAnsi="Gadugi"/>
        </w:rPr>
        <w:t xml:space="preserve">—fields that do not just study the world but </w:t>
      </w:r>
      <w:r w:rsidRPr="00D008D0">
        <w:rPr>
          <w:rFonts w:ascii="Gadugi" w:hAnsi="Gadugi"/>
          <w:b/>
          <w:bCs/>
        </w:rPr>
        <w:t>generate possible worlds</w:t>
      </w:r>
      <w:r w:rsidRPr="00D008D0">
        <w:rPr>
          <w:rFonts w:ascii="Gadugi" w:hAnsi="Gadugi"/>
        </w:rPr>
        <w:t xml:space="preserve"> to test, evolve, and live within.</w:t>
      </w:r>
    </w:p>
    <w:p w14:paraId="7523B62A" w14:textId="77777777" w:rsidR="00D008D0" w:rsidRPr="00D008D0" w:rsidRDefault="0054597E" w:rsidP="00D008D0">
      <w:pPr>
        <w:jc w:val="both"/>
        <w:rPr>
          <w:rFonts w:ascii="Gadugi" w:hAnsi="Gadugi"/>
        </w:rPr>
      </w:pPr>
      <w:r>
        <w:rPr>
          <w:rFonts w:ascii="Gadugi" w:hAnsi="Gadugi"/>
        </w:rPr>
        <w:pict w14:anchorId="0ED15927">
          <v:rect id="_x0000_i1039" style="width:0;height:1.5pt" o:hralign="center" o:hrstd="t" o:hr="t" fillcolor="#a0a0a0" stroked="f"/>
        </w:pict>
      </w:r>
    </w:p>
    <w:p w14:paraId="76106C61" w14:textId="77777777" w:rsidR="00D008D0" w:rsidRPr="00D008D0" w:rsidRDefault="00D008D0" w:rsidP="00D008D0">
      <w:pPr>
        <w:jc w:val="both"/>
        <w:rPr>
          <w:rFonts w:ascii="Gadugi" w:hAnsi="Gadugi"/>
          <w:b/>
          <w:bCs/>
        </w:rPr>
      </w:pPr>
      <w:r w:rsidRPr="00D008D0">
        <w:rPr>
          <w:rFonts w:ascii="Segoe UI Emoji" w:hAnsi="Segoe UI Emoji" w:cs="Segoe UI Emoji"/>
          <w:b/>
          <w:bCs/>
        </w:rPr>
        <w:t>🌌</w:t>
      </w:r>
      <w:r w:rsidRPr="00D008D0">
        <w:rPr>
          <w:rFonts w:ascii="Gadugi" w:hAnsi="Gadugi"/>
          <w:b/>
          <w:bCs/>
        </w:rPr>
        <w:t xml:space="preserve"> Final Thought</w:t>
      </w:r>
    </w:p>
    <w:p w14:paraId="6F1AC0A5" w14:textId="77777777" w:rsidR="00D008D0" w:rsidRPr="00D008D0" w:rsidRDefault="00D008D0" w:rsidP="00D008D0">
      <w:pPr>
        <w:jc w:val="both"/>
        <w:rPr>
          <w:rFonts w:ascii="Gadugi" w:hAnsi="Gadugi"/>
        </w:rPr>
      </w:pPr>
      <w:r w:rsidRPr="00D008D0">
        <w:rPr>
          <w:rFonts w:ascii="Gadugi" w:hAnsi="Gadugi"/>
        </w:rPr>
        <w:t xml:space="preserve">If Physmatics was the marriage of physics and mathematics, then </w:t>
      </w:r>
      <w:proofErr w:type="spellStart"/>
      <w:r w:rsidRPr="00D008D0">
        <w:rPr>
          <w:rFonts w:ascii="Gadugi" w:hAnsi="Gadugi"/>
          <w:b/>
          <w:bCs/>
        </w:rPr>
        <w:t>Ontos</w:t>
      </w:r>
      <w:proofErr w:type="spellEnd"/>
      <w:r w:rsidRPr="00D008D0">
        <w:rPr>
          <w:rFonts w:ascii="Gadugi" w:hAnsi="Gadugi"/>
          <w:b/>
          <w:bCs/>
        </w:rPr>
        <w:t xml:space="preserve">, </w:t>
      </w:r>
      <w:proofErr w:type="spellStart"/>
      <w:r w:rsidRPr="00D008D0">
        <w:rPr>
          <w:rFonts w:ascii="Gadugi" w:hAnsi="Gadugi"/>
          <w:b/>
          <w:bCs/>
        </w:rPr>
        <w:t>Topos</w:t>
      </w:r>
      <w:proofErr w:type="spellEnd"/>
      <w:r w:rsidRPr="00D008D0">
        <w:rPr>
          <w:rFonts w:ascii="Gadugi" w:hAnsi="Gadugi"/>
          <w:b/>
          <w:bCs/>
        </w:rPr>
        <w:t xml:space="preserve">, and </w:t>
      </w:r>
      <w:proofErr w:type="spellStart"/>
      <w:r w:rsidRPr="00D008D0">
        <w:rPr>
          <w:rFonts w:ascii="Gadugi" w:hAnsi="Gadugi"/>
          <w:b/>
          <w:bCs/>
        </w:rPr>
        <w:t>Ruliads</w:t>
      </w:r>
      <w:proofErr w:type="spellEnd"/>
      <w:r w:rsidRPr="00D008D0">
        <w:rPr>
          <w:rFonts w:ascii="Gadugi" w:hAnsi="Gadugi"/>
        </w:rPr>
        <w:t xml:space="preserve"> may be its </w:t>
      </w:r>
      <w:proofErr w:type="gramStart"/>
      <w:r w:rsidRPr="00D008D0">
        <w:rPr>
          <w:rFonts w:ascii="Gadugi" w:hAnsi="Gadugi"/>
          <w:b/>
          <w:bCs/>
        </w:rPr>
        <w:t>offspring—a</w:t>
      </w:r>
      <w:proofErr w:type="gramEnd"/>
      <w:r w:rsidRPr="00D008D0">
        <w:rPr>
          <w:rFonts w:ascii="Gadugi" w:hAnsi="Gadugi"/>
          <w:b/>
          <w:bCs/>
        </w:rPr>
        <w:t xml:space="preserve"> generative epistemology</w:t>
      </w:r>
      <w:r w:rsidRPr="00D008D0">
        <w:rPr>
          <w:rFonts w:ascii="Gadugi" w:hAnsi="Gadugi"/>
        </w:rPr>
        <w:t xml:space="preserve"> for a future where science, computation, and cognition become indistinguishable.</w:t>
      </w:r>
    </w:p>
    <w:p w14:paraId="705D5A12" w14:textId="77777777" w:rsidR="00D008D0" w:rsidRPr="00D008D0" w:rsidRDefault="00D008D0" w:rsidP="00D008D0">
      <w:pPr>
        <w:jc w:val="both"/>
        <w:rPr>
          <w:rFonts w:ascii="Gadugi" w:hAnsi="Gadugi"/>
        </w:rPr>
      </w:pPr>
      <w:r w:rsidRPr="00D008D0">
        <w:rPr>
          <w:rFonts w:ascii="Gadugi" w:hAnsi="Gadugi"/>
        </w:rPr>
        <w:t xml:space="preserve">"We are no longer just observers of the universe—we are </w:t>
      </w:r>
      <w:r w:rsidRPr="00D008D0">
        <w:rPr>
          <w:rFonts w:ascii="Gadugi" w:hAnsi="Gadugi"/>
          <w:i/>
          <w:iCs/>
        </w:rPr>
        <w:t>participants in its computation.</w:t>
      </w:r>
      <w:r w:rsidRPr="00D008D0">
        <w:rPr>
          <w:rFonts w:ascii="Gadugi" w:hAnsi="Gadugi"/>
        </w:rPr>
        <w:br/>
        <w:t xml:space="preserve">The future of science will not be discovered. It will be </w:t>
      </w:r>
      <w:r w:rsidRPr="00D008D0">
        <w:rPr>
          <w:rFonts w:ascii="Gadugi" w:hAnsi="Gadugi"/>
          <w:b/>
          <w:bCs/>
        </w:rPr>
        <w:t>composed.</w:t>
      </w:r>
      <w:r w:rsidRPr="00D008D0">
        <w:rPr>
          <w:rFonts w:ascii="Gadugi" w:hAnsi="Gadugi"/>
        </w:rPr>
        <w:t>"</w:t>
      </w:r>
    </w:p>
    <w:p w14:paraId="3C7B8406" w14:textId="77777777" w:rsidR="002F68FE" w:rsidRPr="00B761DE" w:rsidRDefault="002F68FE" w:rsidP="00B761DE">
      <w:pPr>
        <w:jc w:val="both"/>
        <w:rPr>
          <w:rFonts w:ascii="Gadugi" w:hAnsi="Gadugi"/>
        </w:rPr>
      </w:pPr>
    </w:p>
    <w:p w14:paraId="6DC568E0" w14:textId="77777777" w:rsidR="00B761DE" w:rsidRPr="00811A33" w:rsidRDefault="00B761DE" w:rsidP="00811A33">
      <w:pPr>
        <w:jc w:val="both"/>
        <w:rPr>
          <w:rFonts w:ascii="Gadugi" w:hAnsi="Gadugi"/>
        </w:rPr>
      </w:pPr>
    </w:p>
    <w:p w14:paraId="7843B7ED" w14:textId="77777777" w:rsidR="007C4F26" w:rsidRPr="001C3714" w:rsidRDefault="007C4F26" w:rsidP="001C3714">
      <w:pPr>
        <w:jc w:val="both"/>
        <w:rPr>
          <w:rFonts w:ascii="Gadugi" w:hAnsi="Gadugi"/>
        </w:rPr>
      </w:pPr>
    </w:p>
    <w:sectPr w:rsidR="007C4F26" w:rsidRPr="001C37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E05D0"/>
    <w:multiLevelType w:val="multilevel"/>
    <w:tmpl w:val="39C6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444947"/>
    <w:multiLevelType w:val="multilevel"/>
    <w:tmpl w:val="B4A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6C5471"/>
    <w:multiLevelType w:val="multilevel"/>
    <w:tmpl w:val="7AB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D6205"/>
    <w:multiLevelType w:val="multilevel"/>
    <w:tmpl w:val="3F8C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9228B"/>
    <w:multiLevelType w:val="multilevel"/>
    <w:tmpl w:val="DAB4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81A72"/>
    <w:multiLevelType w:val="multilevel"/>
    <w:tmpl w:val="7F5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47B89"/>
    <w:multiLevelType w:val="multilevel"/>
    <w:tmpl w:val="068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7D02DD"/>
    <w:multiLevelType w:val="multilevel"/>
    <w:tmpl w:val="F47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81E7C"/>
    <w:multiLevelType w:val="multilevel"/>
    <w:tmpl w:val="4E12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76E5C"/>
    <w:multiLevelType w:val="multilevel"/>
    <w:tmpl w:val="2BE8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F6BAE"/>
    <w:multiLevelType w:val="multilevel"/>
    <w:tmpl w:val="701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04E41"/>
    <w:multiLevelType w:val="multilevel"/>
    <w:tmpl w:val="BBB0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C113C"/>
    <w:multiLevelType w:val="multilevel"/>
    <w:tmpl w:val="D58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B5BDC"/>
    <w:multiLevelType w:val="multilevel"/>
    <w:tmpl w:val="A06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03C0C"/>
    <w:multiLevelType w:val="multilevel"/>
    <w:tmpl w:val="C42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377CE"/>
    <w:multiLevelType w:val="multilevel"/>
    <w:tmpl w:val="F454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F4339"/>
    <w:multiLevelType w:val="multilevel"/>
    <w:tmpl w:val="46EE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12EC0"/>
    <w:multiLevelType w:val="multilevel"/>
    <w:tmpl w:val="7494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024B01"/>
    <w:multiLevelType w:val="multilevel"/>
    <w:tmpl w:val="4880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329DF"/>
    <w:multiLevelType w:val="multilevel"/>
    <w:tmpl w:val="1590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5438C"/>
    <w:multiLevelType w:val="multilevel"/>
    <w:tmpl w:val="3FF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E338A"/>
    <w:multiLevelType w:val="multilevel"/>
    <w:tmpl w:val="DB2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A2A7D"/>
    <w:multiLevelType w:val="multilevel"/>
    <w:tmpl w:val="5CA8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C4535"/>
    <w:multiLevelType w:val="multilevel"/>
    <w:tmpl w:val="96D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F70C7"/>
    <w:multiLevelType w:val="multilevel"/>
    <w:tmpl w:val="A72A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031F0"/>
    <w:multiLevelType w:val="multilevel"/>
    <w:tmpl w:val="F61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719925">
    <w:abstractNumId w:val="8"/>
  </w:num>
  <w:num w:numId="2" w16cid:durableId="236017079">
    <w:abstractNumId w:val="6"/>
  </w:num>
  <w:num w:numId="3" w16cid:durableId="1181431255">
    <w:abstractNumId w:val="5"/>
  </w:num>
  <w:num w:numId="4" w16cid:durableId="579368253">
    <w:abstractNumId w:val="4"/>
  </w:num>
  <w:num w:numId="5" w16cid:durableId="1887059503">
    <w:abstractNumId w:val="7"/>
  </w:num>
  <w:num w:numId="6" w16cid:durableId="1490629501">
    <w:abstractNumId w:val="3"/>
  </w:num>
  <w:num w:numId="7" w16cid:durableId="1591428550">
    <w:abstractNumId w:val="2"/>
  </w:num>
  <w:num w:numId="8" w16cid:durableId="797798914">
    <w:abstractNumId w:val="1"/>
  </w:num>
  <w:num w:numId="9" w16cid:durableId="235945473">
    <w:abstractNumId w:val="0"/>
  </w:num>
  <w:num w:numId="10" w16cid:durableId="1679579040">
    <w:abstractNumId w:val="22"/>
  </w:num>
  <w:num w:numId="11" w16cid:durableId="709569315">
    <w:abstractNumId w:val="10"/>
  </w:num>
  <w:num w:numId="12" w16cid:durableId="1968849287">
    <w:abstractNumId w:val="13"/>
  </w:num>
  <w:num w:numId="13" w16cid:durableId="1020856940">
    <w:abstractNumId w:val="32"/>
  </w:num>
  <w:num w:numId="14" w16cid:durableId="56320821">
    <w:abstractNumId w:val="11"/>
  </w:num>
  <w:num w:numId="15" w16cid:durableId="697663467">
    <w:abstractNumId w:val="21"/>
  </w:num>
  <w:num w:numId="16" w16cid:durableId="671444867">
    <w:abstractNumId w:val="19"/>
  </w:num>
  <w:num w:numId="17" w16cid:durableId="421151072">
    <w:abstractNumId w:val="24"/>
  </w:num>
  <w:num w:numId="18" w16cid:durableId="2134059406">
    <w:abstractNumId w:val="20"/>
  </w:num>
  <w:num w:numId="19" w16cid:durableId="1775009084">
    <w:abstractNumId w:val="26"/>
  </w:num>
  <w:num w:numId="20" w16cid:durableId="1516110588">
    <w:abstractNumId w:val="16"/>
  </w:num>
  <w:num w:numId="21" w16cid:durableId="1735080438">
    <w:abstractNumId w:val="30"/>
  </w:num>
  <w:num w:numId="22" w16cid:durableId="1253277652">
    <w:abstractNumId w:val="25"/>
  </w:num>
  <w:num w:numId="23" w16cid:durableId="341007996">
    <w:abstractNumId w:val="18"/>
  </w:num>
  <w:num w:numId="24" w16cid:durableId="1519391568">
    <w:abstractNumId w:val="12"/>
  </w:num>
  <w:num w:numId="25" w16cid:durableId="1025864113">
    <w:abstractNumId w:val="14"/>
  </w:num>
  <w:num w:numId="26" w16cid:durableId="1731658075">
    <w:abstractNumId w:val="29"/>
  </w:num>
  <w:num w:numId="27" w16cid:durableId="144006605">
    <w:abstractNumId w:val="27"/>
  </w:num>
  <w:num w:numId="28" w16cid:durableId="2041857009">
    <w:abstractNumId w:val="17"/>
  </w:num>
  <w:num w:numId="29" w16cid:durableId="2116552785">
    <w:abstractNumId w:val="15"/>
  </w:num>
  <w:num w:numId="30" w16cid:durableId="598371085">
    <w:abstractNumId w:val="23"/>
  </w:num>
  <w:num w:numId="31" w16cid:durableId="2016764684">
    <w:abstractNumId w:val="28"/>
  </w:num>
  <w:num w:numId="32" w16cid:durableId="90931172">
    <w:abstractNumId w:val="31"/>
  </w:num>
  <w:num w:numId="33" w16cid:durableId="1958291446">
    <w:abstractNumId w:val="9"/>
  </w:num>
  <w:num w:numId="34" w16cid:durableId="1870684538">
    <w:abstractNumId w:val="34"/>
  </w:num>
  <w:num w:numId="35" w16cid:durableId="6263536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056B"/>
    <w:rsid w:val="0015074B"/>
    <w:rsid w:val="001C3714"/>
    <w:rsid w:val="0029639D"/>
    <w:rsid w:val="002F68FE"/>
    <w:rsid w:val="003151DB"/>
    <w:rsid w:val="00326F90"/>
    <w:rsid w:val="00361EBE"/>
    <w:rsid w:val="00366D4B"/>
    <w:rsid w:val="004F2FC2"/>
    <w:rsid w:val="005355B7"/>
    <w:rsid w:val="0054597E"/>
    <w:rsid w:val="005A07E0"/>
    <w:rsid w:val="005C1118"/>
    <w:rsid w:val="005C5CCD"/>
    <w:rsid w:val="00741C8C"/>
    <w:rsid w:val="00791721"/>
    <w:rsid w:val="007B6685"/>
    <w:rsid w:val="007C4F26"/>
    <w:rsid w:val="00811A33"/>
    <w:rsid w:val="008B6DEF"/>
    <w:rsid w:val="00A17BE8"/>
    <w:rsid w:val="00A326B7"/>
    <w:rsid w:val="00A5155B"/>
    <w:rsid w:val="00A602D6"/>
    <w:rsid w:val="00A60A13"/>
    <w:rsid w:val="00AA1D8D"/>
    <w:rsid w:val="00AA616D"/>
    <w:rsid w:val="00B03E12"/>
    <w:rsid w:val="00B47730"/>
    <w:rsid w:val="00B62EC3"/>
    <w:rsid w:val="00B761DE"/>
    <w:rsid w:val="00BC19E4"/>
    <w:rsid w:val="00BD0F22"/>
    <w:rsid w:val="00CB0664"/>
    <w:rsid w:val="00CE1991"/>
    <w:rsid w:val="00D008D0"/>
    <w:rsid w:val="00DC3BD8"/>
    <w:rsid w:val="00DF25E3"/>
    <w:rsid w:val="00F25956"/>
    <w:rsid w:val="00F33A9D"/>
    <w:rsid w:val="00F920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272F779F"/>
  <w14:defaultImageDpi w14:val="300"/>
  <w15:docId w15:val="{25FC8EEC-20D5-49DD-80B4-E540B78E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F920F7"/>
    <w:pPr>
      <w:spacing w:after="100"/>
    </w:pPr>
  </w:style>
  <w:style w:type="character" w:styleId="Hyperlink">
    <w:name w:val="Hyperlink"/>
    <w:basedOn w:val="DefaultParagraphFont"/>
    <w:uiPriority w:val="99"/>
    <w:unhideWhenUsed/>
    <w:rsid w:val="00F92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09040">
      <w:bodyDiv w:val="1"/>
      <w:marLeft w:val="0"/>
      <w:marRight w:val="0"/>
      <w:marTop w:val="0"/>
      <w:marBottom w:val="0"/>
      <w:divBdr>
        <w:top w:val="none" w:sz="0" w:space="0" w:color="auto"/>
        <w:left w:val="none" w:sz="0" w:space="0" w:color="auto"/>
        <w:bottom w:val="none" w:sz="0" w:space="0" w:color="auto"/>
        <w:right w:val="none" w:sz="0" w:space="0" w:color="auto"/>
      </w:divBdr>
    </w:div>
    <w:div w:id="419722341">
      <w:bodyDiv w:val="1"/>
      <w:marLeft w:val="0"/>
      <w:marRight w:val="0"/>
      <w:marTop w:val="0"/>
      <w:marBottom w:val="0"/>
      <w:divBdr>
        <w:top w:val="none" w:sz="0" w:space="0" w:color="auto"/>
        <w:left w:val="none" w:sz="0" w:space="0" w:color="auto"/>
        <w:bottom w:val="none" w:sz="0" w:space="0" w:color="auto"/>
        <w:right w:val="none" w:sz="0" w:space="0" w:color="auto"/>
      </w:divBdr>
      <w:divsChild>
        <w:div w:id="2050452094">
          <w:marLeft w:val="0"/>
          <w:marRight w:val="0"/>
          <w:marTop w:val="0"/>
          <w:marBottom w:val="0"/>
          <w:divBdr>
            <w:top w:val="none" w:sz="0" w:space="0" w:color="auto"/>
            <w:left w:val="none" w:sz="0" w:space="0" w:color="auto"/>
            <w:bottom w:val="none" w:sz="0" w:space="0" w:color="auto"/>
            <w:right w:val="none" w:sz="0" w:space="0" w:color="auto"/>
          </w:divBdr>
          <w:divsChild>
            <w:div w:id="1542402305">
              <w:marLeft w:val="0"/>
              <w:marRight w:val="0"/>
              <w:marTop w:val="0"/>
              <w:marBottom w:val="0"/>
              <w:divBdr>
                <w:top w:val="none" w:sz="0" w:space="0" w:color="auto"/>
                <w:left w:val="none" w:sz="0" w:space="0" w:color="auto"/>
                <w:bottom w:val="none" w:sz="0" w:space="0" w:color="auto"/>
                <w:right w:val="none" w:sz="0" w:space="0" w:color="auto"/>
              </w:divBdr>
            </w:div>
          </w:divsChild>
        </w:div>
        <w:div w:id="2132630476">
          <w:marLeft w:val="0"/>
          <w:marRight w:val="0"/>
          <w:marTop w:val="0"/>
          <w:marBottom w:val="0"/>
          <w:divBdr>
            <w:top w:val="none" w:sz="0" w:space="0" w:color="auto"/>
            <w:left w:val="none" w:sz="0" w:space="0" w:color="auto"/>
            <w:bottom w:val="none" w:sz="0" w:space="0" w:color="auto"/>
            <w:right w:val="none" w:sz="0" w:space="0" w:color="auto"/>
          </w:divBdr>
          <w:divsChild>
            <w:div w:id="1131165830">
              <w:marLeft w:val="0"/>
              <w:marRight w:val="0"/>
              <w:marTop w:val="0"/>
              <w:marBottom w:val="0"/>
              <w:divBdr>
                <w:top w:val="none" w:sz="0" w:space="0" w:color="auto"/>
                <w:left w:val="none" w:sz="0" w:space="0" w:color="auto"/>
                <w:bottom w:val="none" w:sz="0" w:space="0" w:color="auto"/>
                <w:right w:val="none" w:sz="0" w:space="0" w:color="auto"/>
              </w:divBdr>
            </w:div>
          </w:divsChild>
        </w:div>
        <w:div w:id="1527475372">
          <w:marLeft w:val="0"/>
          <w:marRight w:val="0"/>
          <w:marTop w:val="0"/>
          <w:marBottom w:val="0"/>
          <w:divBdr>
            <w:top w:val="none" w:sz="0" w:space="0" w:color="auto"/>
            <w:left w:val="none" w:sz="0" w:space="0" w:color="auto"/>
            <w:bottom w:val="none" w:sz="0" w:space="0" w:color="auto"/>
            <w:right w:val="none" w:sz="0" w:space="0" w:color="auto"/>
          </w:divBdr>
          <w:divsChild>
            <w:div w:id="146358929">
              <w:marLeft w:val="0"/>
              <w:marRight w:val="0"/>
              <w:marTop w:val="0"/>
              <w:marBottom w:val="0"/>
              <w:divBdr>
                <w:top w:val="none" w:sz="0" w:space="0" w:color="auto"/>
                <w:left w:val="none" w:sz="0" w:space="0" w:color="auto"/>
                <w:bottom w:val="none" w:sz="0" w:space="0" w:color="auto"/>
                <w:right w:val="none" w:sz="0" w:space="0" w:color="auto"/>
              </w:divBdr>
            </w:div>
          </w:divsChild>
        </w:div>
        <w:div w:id="114230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678791">
      <w:bodyDiv w:val="1"/>
      <w:marLeft w:val="0"/>
      <w:marRight w:val="0"/>
      <w:marTop w:val="0"/>
      <w:marBottom w:val="0"/>
      <w:divBdr>
        <w:top w:val="none" w:sz="0" w:space="0" w:color="auto"/>
        <w:left w:val="none" w:sz="0" w:space="0" w:color="auto"/>
        <w:bottom w:val="none" w:sz="0" w:space="0" w:color="auto"/>
        <w:right w:val="none" w:sz="0" w:space="0" w:color="auto"/>
      </w:divBdr>
      <w:divsChild>
        <w:div w:id="2052418107">
          <w:blockQuote w:val="1"/>
          <w:marLeft w:val="720"/>
          <w:marRight w:val="720"/>
          <w:marTop w:val="100"/>
          <w:marBottom w:val="100"/>
          <w:divBdr>
            <w:top w:val="none" w:sz="0" w:space="0" w:color="auto"/>
            <w:left w:val="none" w:sz="0" w:space="0" w:color="auto"/>
            <w:bottom w:val="none" w:sz="0" w:space="0" w:color="auto"/>
            <w:right w:val="none" w:sz="0" w:space="0" w:color="auto"/>
          </w:divBdr>
        </w:div>
        <w:div w:id="67110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5691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340325">
          <w:marLeft w:val="0"/>
          <w:marRight w:val="0"/>
          <w:marTop w:val="0"/>
          <w:marBottom w:val="0"/>
          <w:divBdr>
            <w:top w:val="none" w:sz="0" w:space="0" w:color="auto"/>
            <w:left w:val="none" w:sz="0" w:space="0" w:color="auto"/>
            <w:bottom w:val="none" w:sz="0" w:space="0" w:color="auto"/>
            <w:right w:val="none" w:sz="0" w:space="0" w:color="auto"/>
          </w:divBdr>
          <w:divsChild>
            <w:div w:id="1108311952">
              <w:marLeft w:val="0"/>
              <w:marRight w:val="0"/>
              <w:marTop w:val="0"/>
              <w:marBottom w:val="0"/>
              <w:divBdr>
                <w:top w:val="none" w:sz="0" w:space="0" w:color="auto"/>
                <w:left w:val="none" w:sz="0" w:space="0" w:color="auto"/>
                <w:bottom w:val="none" w:sz="0" w:space="0" w:color="auto"/>
                <w:right w:val="none" w:sz="0" w:space="0" w:color="auto"/>
              </w:divBdr>
            </w:div>
          </w:divsChild>
        </w:div>
        <w:div w:id="903221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167206">
      <w:bodyDiv w:val="1"/>
      <w:marLeft w:val="0"/>
      <w:marRight w:val="0"/>
      <w:marTop w:val="0"/>
      <w:marBottom w:val="0"/>
      <w:divBdr>
        <w:top w:val="none" w:sz="0" w:space="0" w:color="auto"/>
        <w:left w:val="none" w:sz="0" w:space="0" w:color="auto"/>
        <w:bottom w:val="none" w:sz="0" w:space="0" w:color="auto"/>
        <w:right w:val="none" w:sz="0" w:space="0" w:color="auto"/>
      </w:divBdr>
    </w:div>
    <w:div w:id="583688378">
      <w:bodyDiv w:val="1"/>
      <w:marLeft w:val="0"/>
      <w:marRight w:val="0"/>
      <w:marTop w:val="0"/>
      <w:marBottom w:val="0"/>
      <w:divBdr>
        <w:top w:val="none" w:sz="0" w:space="0" w:color="auto"/>
        <w:left w:val="none" w:sz="0" w:space="0" w:color="auto"/>
        <w:bottom w:val="none" w:sz="0" w:space="0" w:color="auto"/>
        <w:right w:val="none" w:sz="0" w:space="0" w:color="auto"/>
      </w:divBdr>
      <w:divsChild>
        <w:div w:id="21193750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110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54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0350145">
          <w:marLeft w:val="0"/>
          <w:marRight w:val="0"/>
          <w:marTop w:val="0"/>
          <w:marBottom w:val="0"/>
          <w:divBdr>
            <w:top w:val="none" w:sz="0" w:space="0" w:color="auto"/>
            <w:left w:val="none" w:sz="0" w:space="0" w:color="auto"/>
            <w:bottom w:val="none" w:sz="0" w:space="0" w:color="auto"/>
            <w:right w:val="none" w:sz="0" w:space="0" w:color="auto"/>
          </w:divBdr>
          <w:divsChild>
            <w:div w:id="1801143028">
              <w:marLeft w:val="0"/>
              <w:marRight w:val="0"/>
              <w:marTop w:val="0"/>
              <w:marBottom w:val="0"/>
              <w:divBdr>
                <w:top w:val="none" w:sz="0" w:space="0" w:color="auto"/>
                <w:left w:val="none" w:sz="0" w:space="0" w:color="auto"/>
                <w:bottom w:val="none" w:sz="0" w:space="0" w:color="auto"/>
                <w:right w:val="none" w:sz="0" w:space="0" w:color="auto"/>
              </w:divBdr>
            </w:div>
          </w:divsChild>
        </w:div>
        <w:div w:id="754085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189689">
      <w:bodyDiv w:val="1"/>
      <w:marLeft w:val="0"/>
      <w:marRight w:val="0"/>
      <w:marTop w:val="0"/>
      <w:marBottom w:val="0"/>
      <w:divBdr>
        <w:top w:val="none" w:sz="0" w:space="0" w:color="auto"/>
        <w:left w:val="none" w:sz="0" w:space="0" w:color="auto"/>
        <w:bottom w:val="none" w:sz="0" w:space="0" w:color="auto"/>
        <w:right w:val="none" w:sz="0" w:space="0" w:color="auto"/>
      </w:divBdr>
    </w:div>
    <w:div w:id="682705003">
      <w:bodyDiv w:val="1"/>
      <w:marLeft w:val="0"/>
      <w:marRight w:val="0"/>
      <w:marTop w:val="0"/>
      <w:marBottom w:val="0"/>
      <w:divBdr>
        <w:top w:val="none" w:sz="0" w:space="0" w:color="auto"/>
        <w:left w:val="none" w:sz="0" w:space="0" w:color="auto"/>
        <w:bottom w:val="none" w:sz="0" w:space="0" w:color="auto"/>
        <w:right w:val="none" w:sz="0" w:space="0" w:color="auto"/>
      </w:divBdr>
      <w:divsChild>
        <w:div w:id="593561840">
          <w:marLeft w:val="0"/>
          <w:marRight w:val="0"/>
          <w:marTop w:val="0"/>
          <w:marBottom w:val="0"/>
          <w:divBdr>
            <w:top w:val="none" w:sz="0" w:space="0" w:color="auto"/>
            <w:left w:val="none" w:sz="0" w:space="0" w:color="auto"/>
            <w:bottom w:val="none" w:sz="0" w:space="0" w:color="auto"/>
            <w:right w:val="none" w:sz="0" w:space="0" w:color="auto"/>
          </w:divBdr>
          <w:divsChild>
            <w:div w:id="18535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1889">
      <w:bodyDiv w:val="1"/>
      <w:marLeft w:val="0"/>
      <w:marRight w:val="0"/>
      <w:marTop w:val="0"/>
      <w:marBottom w:val="0"/>
      <w:divBdr>
        <w:top w:val="none" w:sz="0" w:space="0" w:color="auto"/>
        <w:left w:val="none" w:sz="0" w:space="0" w:color="auto"/>
        <w:bottom w:val="none" w:sz="0" w:space="0" w:color="auto"/>
        <w:right w:val="none" w:sz="0" w:space="0" w:color="auto"/>
      </w:divBdr>
      <w:divsChild>
        <w:div w:id="85048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837258">
      <w:bodyDiv w:val="1"/>
      <w:marLeft w:val="0"/>
      <w:marRight w:val="0"/>
      <w:marTop w:val="0"/>
      <w:marBottom w:val="0"/>
      <w:divBdr>
        <w:top w:val="none" w:sz="0" w:space="0" w:color="auto"/>
        <w:left w:val="none" w:sz="0" w:space="0" w:color="auto"/>
        <w:bottom w:val="none" w:sz="0" w:space="0" w:color="auto"/>
        <w:right w:val="none" w:sz="0" w:space="0" w:color="auto"/>
      </w:divBdr>
    </w:div>
    <w:div w:id="1403793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Nitin Uchil</cp:lastModifiedBy>
  <cp:revision>2</cp:revision>
  <dcterms:created xsi:type="dcterms:W3CDTF">2025-06-16T12:50:00Z</dcterms:created>
  <dcterms:modified xsi:type="dcterms:W3CDTF">2025-06-16T12:50:00Z</dcterms:modified>
  <cp:category/>
</cp:coreProperties>
</file>